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eb5" w14:textId="48f0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2002 года N 531.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2002 году на военную службу сроком на три года офицеров запаса, годных к военной службе и не прошедших ее, для прохождения военной службы по военно-учетным специальностям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17 мая 2002 года N 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Количество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офицеров запаса по военно-учетным специальностям,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подлежащих призыву на военную службу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 Военно-учетная специальность          !    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Офицер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мотострелковых войск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танковых войск   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артиллерист            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радиотехнических войск и противовоздушной обороны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военно-воздушных сил                                     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автомобильных войск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химических войск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связи                    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бронетанковой службы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службы ракетно-артиллерийского вооружения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медицинской службы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вещевой службы      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продовольственной службы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службы горючего и смазочных материалов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финансовой службы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по воспитательной и правовой работе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переводчик   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юрист для военной полиции Вооруженных Сил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юрист для военной прокуратуры Республики Казахстан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юрист для военной полиции Министерства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пограничной службы КНБ РК                     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Всего                                          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