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90f22" w14:textId="a590f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на проведение 21-25 мая 2002 года официального визита Министра общественной безопасности Китайской Народной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мая 2002 года N 539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подготовки и проведения официального визита Министра общественной безопасности Китайской Народной Республики в Республику Казахстан 21-25 мая 2002 года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иностранных дел Республики Казахстан выделить Министерству внутренних дел Республики Казахстан для оплаты проезда по маршруту Алматы-Астана-Алматы и проживания в городах Астана и Алматы членов делегации в сумме 1761760 (один миллион семьсот шестьдесят одна тысяча семьсот шестьдесят) тенге за счет средств, предусмотренных в республиканском бюджете на 2002 год по программе "Представительские затраты".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