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fd7" w14:textId="4a93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N 543.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13 апреля 2005 г. </w:t>
      </w:r>
      <w:r>
        <w:rPr>
          <w:rFonts w:ascii="Times New Roman"/>
          <w:b w:val="false"/>
          <w:i w:val="false"/>
          <w:color w:val="ff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постановляет: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Межведомственной комиссии по радиочастотам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апреля 2005 г.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1996 года N 1418 "Об утверждении Положения о Государственной межведомственной комиссии по радиочастотам Республики Казахстан" (САПП Республики Казахстан, 1996 г., N 47, ст. 459);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изменений и дополнений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N 1322 "Вопросы Комитета транспортного контроля Министерства транспорта, коммуникаций и туризма Республики Казахстан" (САПП Республики Казахстан, 1998 г., N 49, ст. 444);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2000 года N 947 "О внесении изменений и дополнений в постановление Правительства Республики Казахстан от 21 ноября 1996 года N 1418" (САПП Республики Казахстан, 2000 г., N 27, ст. 319).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2002 года N 543 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13 апреля 2005 г. </w:t>
      </w:r>
      <w:r>
        <w:rPr>
          <w:rFonts w:ascii="Times New Roman"/>
          <w:b w:val="false"/>
          <w:i w:val="false"/>
          <w:color w:val="ff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радиочастотам Республики Казахстан (далее - Комиссия) является консультативно-совещательным органом при Правительстве Республики Казахстан, осуществляющим выработку предложений по формированию единой государственной политики и координации работ в области распределения и использования радиочастотного спектра, а также обеспечения электромагнитной совместимости радиоэлектронных средств различного назначения.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апреля 2005 г.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Комиссии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является выработка предложений: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тенденций развития радиоэлектронных средств по долгосрочной внешней и внутренней политике Республики Казахстан в области распределения и использования радиочастотного спектра Республики Казахстан с целью повышения эффективности его использования, как ограниченного природного ресурса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координации работы государственных органов и организаций Республики Казахстан, заказывающих, разрабатывающих, эксплуатирующих или закупающих за рубежом радиоэлектронные средства и высокочастотные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определению основных технических характеристик и иных требований к радиоэлектронным средствам и высокочастотным устройствам при их разработке, производстве и поставке на внутренний рынок Республики Казахстан.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осуществляет функции по выработке следующих предложений: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проведению работ по созданию и развитию единой государственной системы сбора и учета информации для эффективного использования радиочастотного спектра;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планированию распределения и использования полос (номиналов) радиочастот или радиочастотных каналов для производимых, разрабатываемых (модернизируемых) в Республике Казахстан или закупаемых за рубежом радиоэлектронных средств различного назначения, а также орбит и точек (участков) стояния искусственных спутников на геостационарной орбите спутниковых систем (сетей)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проведению конверсии радиочастотного спектра Республики Казахстан с целью внедрения перспективных стандартов и технологий радиоэлектронных средств различного назначения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разработке, определению и согласованию требований и основных технических характеристик (норм) для производства или закупки за границей для дальнейшего использования на территории Республики Казахстан радиоэлектронных средств и высокочастотных устройств различного назначения, на которые отсутствуют государственные стандарты;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проведению мероприятий по совершенствованию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распределения полос частот между радиослужбами Республики Казахстан в диапазоне частот от 3 кГц до 400 ГГц в соответствии с международными договорами в области электро- и радиосвязи;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подготовке материалов для участия представителей уполномоченного органа в области связи Республики Казахстан в конференциях и собраниях Международного союза электросвязи по вопросам распределения и использования радиочастотного спектра;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обеспечению выполнения на территории Республики Казахстан международных договоров в области электро- и радиосвязи;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утверждению новых стандартов и технологий радиоэлектронных средств различного назначения в соответствии с международными договорами в области электро- и радиосвязи с целью их дальнейшего внедрения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утверждению норм частотно-территориального разноса радиоэлектронных средств в целях обеспечения их электромагнитной совместимости, а также планов частотно-территориального распределения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выдаче уполномоченным органом в области связи  разрешений юридическим (физическим) лицам на использование радиочастотного спектра радиоэлектронными средствами.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реализации основных задач и осуществления своих функций Комиссия имеет право: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совершенствованию законодательства Республики Казахстан в области распределения и использования радиочастотного спектра;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приостановлению или запрещению разработки, производства, ввоза и использованию радиоэлектронных средств и высокочастотных устройств, а также других технических средств, не соответствующих санитарным нормам излучения и нормам допускаемых индустриальных электро- и радиопомех, а также в случаях нарушения законодательства Республики Казахстан в области распределения и использования радиочастотного спектра;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необходимую информацию у пользователей радиочастотного спектра по вопросам, относящимся к компетенции Комиссии. 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 осуществляемую Комиссией. В состав Комиссии входят заместитель председателя Комиссии, который во время отсутствия председателя Комиссии выполняет его функции, а также представители заинтересованных государственных органов и организаций Республики Казахстан.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2002 г. </w:t>
      </w:r>
      <w:r>
        <w:rPr>
          <w:rFonts w:ascii="Times New Roman"/>
          <w:b w:val="false"/>
          <w:i w:val="false"/>
          <w:color w:val="000000"/>
          <w:sz w:val="28"/>
        </w:rPr>
        <w:t>N 1124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февраля 2004 г.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апреля 2005 г.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Рабочим органом Комиссии является Министерство по инвестициям и развитию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заседания Комиссии секретарь Комиссии оформляет протокол.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Заседания Комиссии проводятся по мере необходимости, но не реже одного раза в год и считаются правомочными, если на них присутствует не менее двух третей от общего числа членов Комиссии.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9-1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Решение Комиссии носит рекомендательный характер.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