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d171" w14:textId="a0ed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2002 года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Ликвидировать государственное учреждение Департамент тыла при 
Министерстве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 Республики 
Казахстан от 31 июля 1997 года N 1191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P971191_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
Департаменте тыла при Министерстве внутренних дел Республики Казахстан"
(САПП Республики Казахстан, 1997 г., N 34, ст. 320).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в установленном 
законодательством порядке принять иные меры, вытекающие из настоящего 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