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9adb" w14:textId="3569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средств, предусмотренных в республиканском бюджете на 2002 год для оказания адресной социальной помощи населению территорий, на которых расположены летно-испытательные полигоны и комплекс космодрома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2002 года N 558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16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2002 год" и для покрытия части недостающих в местных бюджетах средств, необходимых для оказания адресной социальной помощи населению,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обеспечить выделение областным бюджетам предусмотренных в республиканском бюджете на 2002 год целевых трансфертов в объеме 305 000 (триста пять тысяч) тыс. тенге для оказания адресной социальной помощи населению территорий, на которых расположены летно-испытательные полигоны и комплекс космодрома "Байконур"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Акмолинской, Актюбинской, Атырауской, Восточно- Казахстанской, Жамбылской, Западно-Казахстанской, Карагандинской, Костанайской, Кызылординской, Павлодарской и Северо-Казахстанской областей обеспечить распределение выделенных целевых трансфертов по указанным в приложении районам для оказания адресной социальной помощи населению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23 мая 2002 года N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Область, в т.ч. районы     !  Сумма выделяемых средств,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                           51429,4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Аккольский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Егиндыкольский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Енбекшильдерский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Жаркаинский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Коргалжинский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                               45469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Мугалжарский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Иргизский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Шалкарский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                          19924,6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Кызылкугинский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Восточно-Казахстанская                        19924,6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                        26736,5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Моиынкумский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Западно-Казахстанская                          6300,9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Бокейординский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Джангалинский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                        49215,5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Актогайский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Жанааркинский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Улытауский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                             10047,5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Аманкельдинский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                              52110,5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Жалагашский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Кармакшинский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г.Байконур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                         9877,2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                          13964,3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Уалихановский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              305000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