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401c" w14:textId="7d54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взрывчатых материалов из Российской Федерации в Кыргызскую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2002 года N 560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контроле" и постановлением Правительства Республики Казахстан от 11 августа 1999 года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взрывчатых материалов из Российской Федерации в Кыргызскую Республику, поставляемых открытым акционерным обществом "Нитро-Взрыв" (город Москва, Российская Федерация) для Хайдарканского ртутного государственного акционерного общества (поселок Хайдаркан, Баткенская область, Кыргызская Республика) по контракту N 17/2002-НВ от 25 декабря 2001 года по номенклатуре и количеству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и Таможенному комитету Министерства государственных доходов Республики Казахстан в установленном законодательством порядке обеспечить контроль за транзитом взрывчатых материалов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и торговли Республики Казахстан принять необходимые меры в целях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23 мая 2002 года N 560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Количество товаров, поставляемых открытым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акционерным обществом "Нитро-Взрыв" (город Москва,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Российская Федерация) для Хайдарканского ртутного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государственного акционерного общества (поселок Хайдаркан,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Баткенская область, Кыргызская Республика) по контракту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N 17/2002-НВ от 25 декабря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  !    Наименование     !  Код ТН   !  Ед. !Кол-!  Цена за  !Стоимость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!       товара        !    ВЭД    ! изм. ! во ! единицу в !в долларах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                     !           !      !    !  долларах !   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     !           !      !    !    США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____!_____________________!___________!______!____!___________!____________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 Аммонит 6ЖВ в         360200000   тонн   200    480,00    96000,00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патронах диаметром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32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  Огнепроводный шнур    360300100   тыс.   300    135,00    40500,00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ОША                               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  Капсюль-детонатор     360300900   тыс.   200    124,00    24800,00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КД-8                             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 Электродетонаторы     360300000   тыс.    50    865,00    43250,00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штук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 Детонирующий шнур     360300100   тыс.    40    226,00     9040,00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ДША                               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  Зажигательные         360300900   тыс.    10    400,00     4000,00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патроны ЗПБ                       штук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  Электрозажигатель     360300900   тыс.    10    540,00     5400,00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ЭЗ-ОШ                            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  Провод для            360300900   тыс.    20     52,00     1040,00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промышленных                      метр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взрывных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ВП-0,8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Итого                                                    230890,00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Пункты отправления: станция Курья и станция Пашино (Российская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назначения: станция Джиль Арык (Республика Кыргызстан).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Пункты пограничных переходов: станция Тобол - станция Луговая,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 Локоть - станция Луговая.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