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0996" w14:textId="15a0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6 ноября 1998 года N 1137 и от 26 июня 2000 года N 942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2002 года № 562. Утратило силу постановлением Правительства Республики Казахстан от 9 августа 2011 года № 920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09.08.2011 </w:t>
      </w:r>
      <w:r>
        <w:rPr>
          <w:rFonts w:ascii="Times New Roman"/>
          <w:b w:val="false"/>
          <w:i w:val="false"/>
          <w:color w:val="ff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6 ноября 1998 года N 1137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продажи акций, принадлежащих государству, через организованный рынок ценных бумаг" (САПП Республики Казахстан, 1998 г., N 40, ст.367):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продажи акций, принадлежащих государству, через организованный рынок ценных бумаг,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5 и 34 слова "доход соответствующего бюджета" заменить словами "соответствующий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26 июня 2000 года N 942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продажи объектов приватизации" (САПП Республики Казахстан, 2000 г., N 27, ст.317):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продажи объектов приватизации,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61 слова "доход республиканского бюджета" заменить словами "республиканский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