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b994" w14:textId="320b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Республиканского государственного предприятия "Актауский морской торговый порт"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2002 года N 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14 сентября 2001 года N 1199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Индикативном плане социально- экономического развития Республики Казахстан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Республиканского государственного предприятия "Актауский морской торговый порт"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24 мая 2002 года N 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 развития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"Актауский морской торговый 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1. Введение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План развития Республиканского государственного предприятия "Актауский морской торговый порт" разработан в соответствии с постановлением Правительства Республики Казахстан от 14 сентября 2001 года N 1199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Индикативном плане социально-экономического развития Республики Казахстан на 2002 год", на основе анализа деятельности предприятия за 2000 год, ожидаемых результатов за 2001 год, и намечаемых эксплуатационных и финансовых показателей с учетом сложившихся и планируемых грузопотоков и факторов, влияющих на их увеличение или снижение.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произведены в национальной валюте - тенге. Показатели доходной части Плана развития и некоторые показатели расходной части, предусмотренные в долларах США, как то - кредиты банков, арендные платежи за использование основных средств иностранных государств (аренда портового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буксира) рассчитаны по среднегодовому курсу валют, согласно приложению 2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Правительства Республики Казахстан от 14 сентября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1199 "Об Индикативном плане социально-экономического развития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2002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Среднегодовой курс доллара, принятый в Плане развития на 2002 год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154,6 тенге, в том числе по кварталам: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 квартал - 151,49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 квартал - 153,54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 квартал - 153,55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 квартал - 157,74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Ожидаемое выполнение доходной части плана за 2001 год рассчитано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среднегодовому курсу доллара 147,1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2. Общие сведения о предприятии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Республиканское государственное предприятие "Актауский морской торговый порт" (далее - Предприятие) было образовано как государственное предприятие в 1963 году. В соответствии с постановлениями Правительства 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P960356_ </w:t>
      </w:r>
      <w:r>
        <w:rPr>
          <w:rFonts w:ascii="Times New Roman"/>
          <w:b w:val="false"/>
          <w:i w:val="false"/>
          <w:color w:val="000000"/>
          <w:sz w:val="28"/>
        </w:rPr>
        <w:t>"Вопросы акционерного общества "Актауский морской торговый порт" от 26 марта 1996 г. N 356 и от 23 апреля 1997 г. N 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P970644_ </w:t>
      </w:r>
      <w:r>
        <w:rPr>
          <w:rFonts w:ascii="Times New Roman"/>
          <w:b w:val="false"/>
          <w:i w:val="false"/>
          <w:color w:val="000000"/>
          <w:sz w:val="28"/>
        </w:rPr>
        <w:t>"Вопросы РГП "Актауский морской торговый порт" было преобразовано из акционерного общества в государственное предприятие. На основании постановления Правительства РК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предприятий", предприятие внесено в перечень Республиканских государственных предприятий, зарегистрировано в Мангистауском управлении юстиции Министерства юстиции РК 11 октября 1996 г., свидетельство N 513-1943-ГП. Предприятие эксплуатирует два порта, расположенные в Актау и Баутино. Головной офис Предприятия расположен в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и законами Республики Казахстан, постановлениями Парламента, актами Президента и Правительства Республики Казахстан, Уставом, а также Сводом обычаев порта и другими нормативными правовыми актами, учитывающими специфику работы морских торговых 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имеет самостоятельный баланс, расчетный и другие счета в учреждениях банка, печать с изображением Государственного Герба Республики Казахстан и фирменным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Актауский морской торговый порт расположен на восточном побережье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Актау был построен в 1963 году и первоначально был создан с целью поддержки развития урановой промышленности и нефтяных месторождений Мангышлакского региона. Впоследствии порт сыграл значительную роль в строительстве атомной электростанции БН-350, заводов химической отрасли и непосредственно самого города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развития порта включало в себя строительство главного и вспомогательного волноломов и одновременно четырех сухогрузных причалов. В период 1969-1986 годов были созданы четыре нефтеналивных причала, а также паромный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распада Советского Союза большая часть перевозок через порт Актау приходилась на перевозку нефти, так в начале 80-х годов до 7 млн. тонн в год, перевозка сухих грузов не превышала 300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распадом Советского Союза произошел значительный спад объемов перевозок сухих грузов и нефти. Рост перевозок наметился с 1995 года - с начала интенсивного экспорта казахстанского металла и увеличения объемов перевозки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преодоления возникших в начале 90-х годов проблем, вызванных подъемом уровня Каспийского моря, Правительство Республики Казахстан в 1993 году обратилось в Европейский Банк Реконструкции и Развития (далее - ЕБРР) с запросом об инвестировании средств на реабилитацию морского порта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сентябре 1993 года ЕБРР приступил к подготовке Генерального плана реконструкции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исследований по Генеральному плану ЕБРР сделал заключение о существовании достаточной уверенности в потенциале экономики Казахстана по возврату займа, и необходимости инвестирования 1-го этапа реконструкции порта стоимостью 74 млн. долл. США, при условии обязательного софинансирования проекта со стороны Казахстана не менее 25% стоимости. Реконструкция порта осуществлена в период с 1997-1999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завершения в сентябре 1999 года 1-го этапа реконструкции порта, возможности погрузочно-перегрузочного комплекса порта по обслуживанию сухогрузов доведены до уровня 1,5 млн. тонн в год при сохранении прежних возможностей по перевалке нефти - 8,0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порт Актау представляет современный многоцелевой терминал, с основными технологическими факторами, предполагающими успех 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большими незагроможденными площадями дает возможность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легкого и быстрого горизонтального перемещения грузов между судном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складами, эффективное хранение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Наличие трех универсальных сухогрузных причалов общей протяженностью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 пог.м дает возможность одновременной обработки 4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Поддерживаются в удовлетворительном состоянии три нефтеналивных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причала (N 4, 9, 10). Они имеют возможность одновременной обработки 3-х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танкеров с водоизмещением до 12000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достижения поставленных задач порт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погрузку, разгрузку, обслуживание судов стран СНГ и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транспортно-экспедиторские и складские операции с грузами;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перевалку на морской транспорт грузов с других видов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обслуживание пассажиров морских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перевозку грузов, пассажиров на судах в каботажном и заграничном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плавании, бункеровочные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безопасности мореплавания на акватории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техническое обслуживание и ремонт судов и других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внешнеэкономическую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коммерческую и посредническую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лов частиковых пород рыб;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аренду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оказание коммунальных услуг субагентам;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другие виды деятельности, обоснованно имеющие отношение к 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перечисленным видам деятельности, которые не противоречат действующему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 и нормативным правовым актам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 Анализ и результаты финансово-производственной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деятельности за 2000-2001 годы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3.1. Производственная деятельность за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Выгодный тарифный режим, установленный в 2000 году по согласованию с уполномоченными органами, смежными транспортными ведомствами (РГП "КТЖ") и судоходными компаниями, позволил увеличить объем транспортировки металлопродукции.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 транзитный грузопоток металлопродукции крупнейших российских металлургических комбинатов. Увеличился объем экспорта проката черных металлов с металлургического комбината "Испат-Кармет". В октябре 2000 года впервые отправлена нефть с месторождения Кумколь. С 15 сентября 2000 года в результате многочисленных переговоров и достигнутых договоренностей начала функционировать автопаромная линия сообщением Актау - Баку - Ноушахр (Иран).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отправителей сухих грузов по сравнению с 1999 годом увеличилось на 26 фирм и составляет 57. Появились новые направления грузопотоков, к примеру, в течение 2000 года в Турцию отгружено 30,3 тыс. тонн металлолома. Ведется отгрузка асбеста из Кустанайской области в Иран, за год отгружено 5,9 тыс. тонн асбеста. Из Атырау отгружается кокс на Иран, а из Ирана в Казахстан поступает свинцовый концентрат, за год перевалено 13,9 тыс. тонн кокса и 9,3 тыс. тонн свинцового концентрата. Таким образом, осуществляется расширение транспортных связей и номенклатуры грузов и снижается зависимость порта от монопольных перевозчиков и покупателей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год Порт закончил следующими результатами: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перевалка грузов составила 4,144 млн. тонн, в том числе перевалено 3 млн. 385 тыс. тонн нефти, и 736 тыс. тонн сухих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1999 годом общая перевалка возросла в 1,8 раза. В том числе, перевалка нефти - в 1,6 раз, или на 1 млн. 318,7 тыс. тонн, сухогрузов в 2,7 раза, из них по металлу рост составил почти в 3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Получено доходов от продаж на сумму 2 млрд. 227,2 млн. тенге, или в 2,5 раза больше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зарплата за отчетный период против плана возросла на 14,6% и составила 60,7 тыс. тенге, а производительность труда на 34,8%.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2001 года в порту работало 344 человек, из них 250 рабочих и 94 инженерно-технических работников, рост численности в течение года составил 36%, в течение года создано 92 новых рабочих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Выплачено налогов на сумму 413,7 млн. тенге, зарплаты 168,6 млн.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Корпоративный налог составил 320 млн. тенге. Чистый доход за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351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выплату основного долга и процентов ЕБРР израсходовано 973,5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Определенная работа проводится по социальному развитию коллектива,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 цели в 2000 году израсходовано 19,5 млн. тенге, что на 47,7% больше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в 1999 году. Продолжается работа по улучшению условий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совершенствованию организации производства. Введен в строй бытовой корпус,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работает буфет и столовая для рабочих. Члены коллектива обеспечены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спецодеждой, обувью и всеми необходимыми средствами индивидуальной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Анализ выполнения показателей бизнес-плана за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      !  Ед.изм.  ! 2000 г.   !  2000 г.  !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 ! бизнес-   !  факт     !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 ! план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Нефть                   тыс.тонн    3200         3385,5      105,8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Сухогрузы               тыс.тонн     404          736,0      182,2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т.ч. металл           тыс.тонн     370          701,5      189,6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другие           тыс.тонн      34             35      102,9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Зерно                   тыс.тонн     100             15       14,5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Паромные перевозки      тыс.тонн       8              8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Общая перевалка         тыс.тонн    3712         4144,2      111,6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Доход от продаж         млн.тенге 1613,6         2227,7      138,1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себестоимость           млн.тенге  480,9          598,7      124,5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Чистая прибыль          млн.тенге -442,3          351,0      +1,3 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Основные средства       млн.тенге   6003         6685,6      111,4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Средняя численность      человек     300            296       98,7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Себестоимость. Абсолютный рост производственной себестоимости против плана составил 24,4%, а в пересчете на фактический объем доходов получена экономия в сумме 183,6 млн. тенге (480,8*1,381-480,8). Административные расходы против плана снизились на 23,5%, расходы по маркетингу возросли на 52,8%. По общим расходам, с учетом возврата резерва прошлых лет, получена экономия в сумме 92,7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3.2. Финансовое состояние на 2000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движении денежных средств на 31 декабря 2000 года. За 2000 год поступление денежных средств от операционной деятельности составило 2 млрд. 193,9 млн. тенге. В том числе от: реализации работ и услуг - 2 млрд. 145,4 млн. тенге, вознаграждения за депозит - 21,9 млн. тенге, прочих поступлений - 7,9 млн. тенге, положительной курсовой разницы - 18,7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 денежных средств от операционной деятельности составило 1 млрд. 414,5 млн. тенге, положительный остаток составил 779,5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 денежных средств от инвестиционной деятельности составило 609,1 млн. тенге. На приобретение основных средств израсходовано 609,1 млн. тенге, в том числе за счет заемных средств 587,9 млн. тенге и за счет собственных средств 21,2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денежных средств от финансовой деятельности составило 558,2 млн. тенге, в том числе кредит ЕБРР на сумму 208,2 млн. тенге и 350,0 млн. тенге кредит Эксимбанка.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 денежных средств (погашение долгосрочного кредита) составило 632,5 млн. тенге (4,4 млн. долл. США). Чистые денежные средства от финансовой деятельности составили - 74,3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денежных средств на 31.12.2000 г. составил 494,2 млн. тенге, что больше от уровня на конец 1999 года на 95,9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утвержденному на 2000 год нормативу распределения чистого дохода процент отчисления в республиканский бюджет порту не установлен, весь чистый доход остался в распоряжении предприятия и направлен на обслуживание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предприятие в 2000 году обеспечило выплату процентов и основной долг по кредиту ЕБРР, покрыло эксплуатационные расходы и накопило запас на конец года для очередной выплаты процентов и основной суммы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Баланс. Анализ структуры баланса предприятия за 2000 год показывает, что общая стоимость активов и пассивов баланса увеличилась в связи с вводом основных фондов и получением кредита на 277,5 млн. тенге. Долгосрочные активы составляют 90,2%, в текущих активах денежные средства составляют 71,9%, чистая дебиторская задолженность - 12,2%, что свидетельствует о быстрой ликвидности текущих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пассивов баланса текущие обязательства составляют 15,0%. Большую часть из которых составляют долгосрочные кредиты - 61,0%, что говорит о большой зависимости порта в 2000 году от внешних источников. Предприятие, имея обязательства по заемным средствам в иностранной валюте, имеет убытки, возникшие от пересчета долгосрочных обязательств перед ЕБРР и Эксимбанком РК в связи с девальвацией местной валюты, и как следствие имело дефицит оборотных средств и непокрытый убыток. Собственный капитал составляет в 2000 году отрицательную величину в сумме 30036,8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оборот дебиторской задолженности по сравнению с 1999 годом сократился в 1,5 раза. Оборот кредиторской задолженности в 2000 году по сравнению с 1999 годом сократился на 18%.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 прочности за 2000 год составил 51,8%, а за 1999 год составил - 8,6%.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цикл с - 23,2 дней за 1999 год, в 2000 году снизился до - 6,6, что показывает возросшую деловую активность Порта в 2000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закончило 2000 год, не имея в течение всего года задолженности перед бюджетом и перед работниками по заработной 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линии долгосрочного кредитования под государственную гарантию завершены все работы по Проекту реконструкции порта (этап 1). В сентябре 2000 года завершен этап гарантийного сопровождения Подрядчиком.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2000 года Кредит ЕБРР был освоен на 96,8%,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Транш N 1 - 43,77 млн. дол.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Транш N 2 - 12,41 млн. марок. Средства софинансирования освоены на 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Собственный капитал. Как выше сказано в настоящее время значение собственного капитала отрицательное из-за курсовой разницы от пересчета задолженности по займам, если курсы тенге к доллару в течение пятилетки будут стабильными как в 2000 году, тогда его значение к концу пятилетки может стать положительным. Источником увеличения собственного капитала является погашение основного долга и процентов за кредит Европейского Банка Реконструкции и Развития и капитализации внутреннего займа. Вопрос о капитализации внутреннего займа решается в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3.3. Итоги работы порта за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2001 год перевалено 6,45 млн. тонн груза, в том числе 4,325 млн. тонн нефти и 1012 тыс. тонн сухих грузов, включая паромные перевозки и зерно.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продаж составили 3 млрд. 321,7 млн. тенге или рост за такой же период прошлого года в 1,5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перевыполнения плана и относительной экономии себестоимости сверх плана получено прибыли 426,6 млн. тенге, или в 2,8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перевалки грузов составили 3,16 млрд. тенге, доходы от других работ и услуг, включая плату за аренду причалов N 4, 9, составили 164,8 млн. тенге, от прочей деятельности, включая доходы от положительной курсовой разницы - 403,6 млн. тенге.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рамках дальнейшей реконструкции порта реализованы проекты: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строительства зернового терминала, осуществленного за счет прямых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 частных отечественных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реконструирован и введен в эксплуатацию железнодорожный паромный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комплекс, который позволил расширить номенклатуру обрабатываемых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наряду с действующими пассажирскими перевозками и перевозками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средств, осуществлять полноценную перевозку грузов паромом по маршруту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Актау-Баку, сократить сроки обработки грузов и увеличить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экспортно-импортных операций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Показатели работы порта за 2001 год характеризуются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!    Показатели     !  Ед.изм.  ! План  ! Фактическое !  %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 !  на   ! выполнение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 !2001 г.! за 2001 г.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Нефть               тыс.тонн   3000       4325          144,2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Сухогрузы           тыс.тонн    895       1012          113,1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т.ч. а) металл    тыс.тонн    700        989          141,3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б) зерно        -"-      150       84,1           56,1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в) другие       _"_       45         23           51,1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Всего перевалки     тыс.тонн   3895       6450          165,6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Доходы (всего)     млн.тенге 3399,4     3727,9          109,6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Расходы (всего)    млн.тенге 2438,1     2647,2          108,6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 Корпоративный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              млн.тенге  223,7      463,2          207,1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 Чистый доход       млн.тенге  737,6     1080,7          146,5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2001 год получено чистого дохода на сумму 1080,7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 Перспективы развития порта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4.1. Производственно-финансовая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Основными ключевыми задачами формирования финансово-экономической политики порта будет являться сосредоточение всех усилий производственного, маркетингового и финансового менеджмента на достижение такого уровня доходов, операционных издержек и рентабельности продаж, позволяющих генерировать поток денежных средств, необходимый для дальнейшего развития порта и выполнения обязательств по Займу.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2002 год общий объем перевалки грузов планируется со снижением на 46,1% от уровня 2001 года. Основной причиной падения объемов является - передача нефтеналивных причалов N 4, 5 и 9 в долгосрочную аренду ЗАО "НМСК "Казмортрансфлот" согласно постановлению Правительства Республики Казахстан от 27 сентября 2001 г. N 1263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Поскольку доля перевалки нефти при эксплуатации причалов, переданных в имущественный найм, составляет 66,2% в общей перевалке нефти, соответственно, объем перевалки нефти на причалах, оставшихся в порту, снизится на 74,6%.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перевалки сухих грузов возрастет на 22% и составит 1,6 млн.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ввода в эксплуатацию железнодорожного паромного комплекса в 2002 году планируется перевалка грузов паромами в 816 тыс. тонн или в 3 раза больше факта 2001 года. Помимо прочих грузов посредством паромов намечается перевалить 182 тыс. тонн сухих грузов и 400 тыс. тонн нефти в железнодорожных вагонах и цистернах.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Перевалку зерна планируется увеличить в 2,4 раза, объем которого составит в 2002 году 200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продаж рассчитан на основе действующих тарифов с учетом прогнозируемого снижения объема перевалки нефти и нефтепродуктов, увеличения паромных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доходы в 2002 году составят 2833,2 млн. тенге, или 76% к уровню 2001 года, в том числе от перевалки нефти с учетом доходов от портовых сборов по причалам N 4, 9 - 877,2 млн. тенге, или 47,8%, от перевалки металла - 1067,2 млн. тенге, или 93,1% и других грузов - 118,6 млн. тенге, или 283,3%.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эксплуатации зернового терминала увеличатся в 2,7 раз и составят 85,9 млн. тенге; от эксплуатации железнодорожного паромного комплекса доходы увеличатся в 4,0 раза и составят 387,7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неосновной деятельности, включая грант, положительную курсовую разницу и прочие доходы, снизятся по сравнению с 2001 годом на 53,2%.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расходы порта на 2002 год снизятся на 11,8%, в том числе расходы периода - на 1,5%, производственная себестоимость возрастет в планируемом периоде на 1,0%.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производственной себестоимости объясняется такими факторами, как рост затрат на материалы и топливо, напрямую связанных с обслуживанием импортной перегрузочной техники, срок эксплуатации которой превышает 3 года, требующей дополнительных расходов на дорогостоящие импортные материалы, запчасти, масла и качественные виды топлива, цена на которые постоянно увеличивается. Кроме того, планируются затраты по приобретению портового буксира на условиях лизинга на сумму 56,9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Среднесписочная численность персонала предприятия в связи с резким увеличением объемов работ в 2001 году возросла на 27% и составила за 2001 год 376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2002 год планируется увеличение численности на 10,6%, среднемесячная зарплата по сравнению с 2001 годом снизится на 11%. Расходы по оплате труда на один тенге дохода составят 14,1 тиына.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рабочих мест в 2002 году не предусматривается.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продаж в 2002 году составит 2 млрд. 536,6 млн. тенге, от реализации других работ и услуг - 106,3 млн. тенге, всего доход от основной деятельности составит 2 млрд. 642,9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услуг составит 949,7 млн. тенге, расходы периода 794,7 млн. тенге, итого расходы от операционной деятельности составят 1 млрд. 744,4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от неосновной деятельности, включая курсовую разницу, составит убыток 187,5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2002 года прибыль до налогообложения составит 711 млн. тенге. Чистая прибыль после уплаты налога составит 497,7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денежных средств по операционной деятельности рассчитано, исходя из фактического состояния за 2001 год и принятых выплат процентов по займу ЕБРР и Республиканского бюджета в соответствии с Кредитным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денежных средств от операционной деятельности за 2002 год составит 2 млрд. 780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 денежных средств по операционной деятельности составит 1 млрд. 900,8 млн. тенге, по инвестиционной деятельности 242,2 млн. тенге, по финансовой деятельности 836,0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остатка с начала 2002 года в сумме 813,1 млн. тенге остаток денежных средств на конец 2002 года составит 614,4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Локальные задачи стратегии: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Порта, как прибыльного предприятия, предлагающего потребителям полный перечень услуг по перевалке всей номенклатуры грузов в рамках проектных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удержание рыночной доли сухих и наливных грузов с полноценным задействованием имеющихся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полноценное освоение новых услуг (перевалка ж/д паромом, содействие увеличению перевалки зерна);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специальной экономической зоны "Морпорт Актау" и прилегающих к нему территорий. Стратегическая цель, которой определяется как создание условий для устойчивого роста конкурентно способной национальной экономики и интеграции ее в мировую экономическую систему, вовлечения ее в мировую торговлю и увеличения внешнеторгового оборота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своевременности выплат процентов по обязательствам перед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ЕБРР;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совершенствование портовой инфраструктуры,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 причала для перевалки феррохрома;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дальнейшее расширение производственных мощностей, с параллельным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увеличением грузооборота за счет привлечения собственных и транзитных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 с альтернативных транспортных маршрутов.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Прогнозы объемов перевалки сухих грузов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Виды грузов     !Пессимистический!Оптимистический!  Базовый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 Прогноз     !    Прогноз    !  Вариант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Металл                    500             1000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казахстанский          460              800          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российский              40              200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Зерно                     100              300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Кокс                        5               15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Другие                     70              110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                     675             2100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Прогнозы объемов перевалки грузов, перевозимые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железнодорожными паромами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Виды грузов     !Пессимистический!Оптимистический!  Базовый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 Прогноз     !    Прогноз    !  Вариант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Хлопок                     50              100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Контейнера                  5                7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Глинозем                   50               90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Оборудование                5               10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Продукты питания           10               20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Всего:                    120              227          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Перевалка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Экономическая ситуация, сложившаяся 2001 году в республике, показывает рост объемов производства во всех отраслях промышленности, в том числе и нефтедобывающей. Повышение уровня добычи нефти констатируют практически все нефтедобывающие компании Казахстана, которыми в 2001 году планируется увеличить добычу до 40 млн. тонн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казахстанское экспортное сырье транспортируется с использованием следующих основных маршрутов: через порт Новороссийск - основного пункта транспортировки казахстанской нефти на мировой рынок, через порты Одесса и Феодосия, а также по трубопроводам Атырау - Самара, Кинкияк - Орск, Кумколь - Шымкент, Павлодар - Омск, а также смешанным железнодорожно-водно-трубопроводным сообщением Актау - Баку - Новороссийск.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перед нефтедобывающими предприятиями сохраняется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актуальность поиска наиболее оптимальных и выгодных маршрутов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транспортировки добываемой нефти потребителям.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2002 году уровень перевалки нефти составит: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Пессимистический прогноз - 2500 тыс. тонн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Оптимистический прогноз - 4300 тыс. тонн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Базовый вариант - 3150 тыс. тонн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3150 тыс. тонн нефти планируемой по базовому варианту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нефтяной причал N 10 будет перевалена одна третья часть, то есть 1 млн.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тонн. Остальная две третья часть - в объеме 2 млн. 100 тыс.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будет перевалена через нефтяные причалы N 4 и 9, которые переданы в аренду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"НМСК "Казмортрансфлот", соответственно доходы от перевалки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 арендуемая организация (тыс. тонн).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Виды грузов     !Пессимистический!Оптимистический!  Базовый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 вариант     !    вариант    !  вариант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Нефть:                     2500             4300          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 а) СП "ТШО"          200              500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ОАО "ММГ"                800             1000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"Каражанбасмунай"           600             1000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г)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"Актюбемунайгаз"            300              400       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"Hurricane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Kumkol Munai"               300              600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"ТЕКСАКО"                 50              200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"Казполмунай"             50              200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з) Малые нефтедобывающие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компании                 200              400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Сводная таблица прогнозируемых объемов перевалки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порту Актау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Виды грузов     !Пессимистический!Оптимистический!  Базовый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 вариант     !    вариант    !вариант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Сухогрузы, ВСЕГО:          795              1652          1382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Металл                     500              1000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казахстанский           460               800          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российский               40               200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Зерно                      100               300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Кокс                         5                15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                      70               110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Грузы, перевозимые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паромом                    120               227          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 ч. Хлопок              50               100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Контейнера           5                 7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Глинозем            50                90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         5                10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питания    10                20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Нефть, Всего:             2500              4300          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ММГ                        800              1000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Каражанбасмунай            600              1000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ТШО                        200               500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Прочие                     900              1800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                    3295              5952          4542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4.2. Тарифная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тарифной политики сохраняется государственное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основным видам работ и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Порт работает прейскурантом ставок сборов и плат за работы и услуги, утвержденный приказом Агентства Республики Казахстан по регулированию естественных монополий, защите конкуренции и поддержке малого бизнеса от 1 декабря 1999 года за N 08-ОД. С тех пор ставки сборов и плат за работы и услуги порта не пересматривались, и в течение 2002 года не планируется их пересмотр в сторону увеличения, так как, в противном случае в условиях острой конкуренции порт может потерять своих клиентов. Нельзя делать снижение тарифов из-за низкой рентабельности в текущем году, так как плановая рентабельность составляет всего лишь 17,6%, в связи потери доходов от нефтепричалов N 4 и 9, в IV квартале 2001 года потери составили 1 млн. долларов США, в 2002 году составят более 4-х млн. долларов США. Поэтому тарифы порта остаются стабильными в течение ряда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понижающих коэффициентов к ставкам сборов и плат за перевалку транзитных грузов будет производиться в соответствии с требованиями нормативно-правовых актов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отношению к паромным перевозкам тарифная политика будет направлена на проведение согласованных действий в рамках единого тарифного режима транспортного коридора с учетом общих принципов формирования тарифов, соответствующих международным соглашениям в соответствии с требованиями нормативно-правовых актов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изменениями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Гражданском кодексе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Налоговом кодексе Республики Казахстан тарифы порта приводятся к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4.3. Взаимоотношение с государственным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отчисления РГП "АМТП" в республиканский и местные бюджеты за 2002 год составят, согласно расчетам 475,2 млн. тенге, из них корпоративный налог - 213,3 млн. тенге, что в 2,2 раза меньше чем в 2001 году, из-за уменьшения доходов в связи с передачей причалов в аренду.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4.4. Инвестиционная программа и политика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Портом разработана и согласована 11 августа 2000 г. Министерством транспорта и коммуникаций Республики Казахстан инвестиционная программа РГП "АМТП" на 2001-2015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будут продолжены работы по поддержанию основных средств, не подвергнутых реконструкции по Займу ЕБРР.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программа будет осуществлена за счет собственных средств порта на сумму 242,2 млн. тенге, в том числе проведение восстановительных и ремонтных, проектных работ на сумму 64,9 млн. тенге и приобретение оборудования и техники на сумму 177,3 млн. тенге. Будут приобретены 2 автопогрузчика с грузоподъемностью 16 тонн, автокран с грузоподъемностью 80 тонн, компьютерное оборудование и программы, автобус ЛИАЗ, оборудования связи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мощности по перевалке нефти в планируемом периоде не намечается из-за отсутствия средств. Реконструкция нефтяных причалов N 4, 5 может быть осуществлена за счет средств ЗАО "НМСК "Казмортрансфлот" согласно договору имущественного найма.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инвестиционную программу порта 2002 года, также будут привлечены средства Программы ТАСИС. Будут приобретены навигационное оборудование и средства связи на сумму 10,6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политика.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политика порта предполагает развитие по трем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прямых инвестиций на территориях, переданных в долгосрочную аренду, намечается строительства причала по перевалке ферросплавов и склада временного хранения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Возможное получение нового кредита Европейского Банка Реконструкции и Развития на 2 этап реконструкции волнолома и дамбы под государственную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буксира за счет собственных средств на сумму 3,5 млн. долларов США по схеме финансового 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4.5. Мероприятия по охране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 развития предприятия на 2002 год предусматривается дальнейшее выполнение мероприятий по охране окружающей среды. Так, по договорам со специализированными предприятиями предусматриваются расходы по приему нефтесодержащих вод, хозфекальных вод, вывозу и размещению промышленных и твердых бытовых отходов, приобретению сорбентов в сумме 2,04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предусматриваются разработка дополнений, изменений к экологическому паспорту по предельно-допустимым сбросам в накопитель, производственный мониторинг окружающей среды (анализ качества морской воды, атмосферного воздуха) на сумму 1,5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4.6. Норматив отчисления от прибыли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95% чистого дохода РГП "АМТП", получаемого портом в 2002 году, будут направлены на погашение основного долга по Займу ЕБРР и 5% на резервный фонд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4.7. Социальная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на своем балансе не имеет и в дальнейшем не предусматривает содержание объектов социальной сферы (детских садов, поликлиник, подсобных хозяйств и аналогичных объектов).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текущими бизнес-планами, коллективными договорами, планами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порта на перспективу предусматриваются программы по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поддержке работников порта и их семей, пенсионеров, развитию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спорта, организации летнего оздоровительного отдыха детей работников 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Так, в 2002 году ожидается израсходовать на социальные льготы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работникам в сумме 14,9 млн. тенге, на осуществление социальных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спонсорской помощи 19,9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1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План развития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Республиканского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"Актауский морской торговый 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 ! Ед.изм. !2000г.!2001г.!2002г. !2002 год по кварталам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 !         !отчет !оценка!прогноз!__________________________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 !         !      !      !       !  1  !  2  !  3    !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     млн.тенге 6685,6 7059,8 7128,5 7085,9 7130,7 7120,3 7128,5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Амортизация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(накопленная) млн.тенге  503,4  768,7 1053,7  836,5  908,6  981,1 1053,7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капитал       млн.тенге  235,6  235,6  235,6  235,6  235,6  235,6  235,6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(перевалка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грузов)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всего:        млн.тонн    4,14   6,45  3,066  0,763  0,767  0,767  0,769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видам: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1)- перевалка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продуктов     млн.тонн   3,385  4,325  1,050  0,262  0,263  0,262  0,263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услуг)        единицу      347 397,48 432,88 424,19 429,91 435,76 441,65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 млн.тенге   1175 1719,3 454,5  111,1  113,1  114,2  116,2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судоходы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танкеров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причалам 4,9  судов          0  122,0 348,0   87,0   87,0   87,0   87,0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 единицу           991,8 1214,5 1190,1 1206,2 1222,6 1239,2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     млн.тенге      0  121,0  422,7  103,5  104,9  106,4  107,8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2)сухогрузы   млн.тонн   0,736  1,012  1,000  0,250  0,250  0,250  0,250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т.ч.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2.1.металл    млн.тонн   0,701  0,989  0,900   0,23   0,22   0,22   0,23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услуг)        единицу    1096 1159,27 1185,8 1162,0 1177,7 1193,6 1209,9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    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тенге     768,8  1146,4 1067,2  267,3  259,1  262,6  278,3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2.2.Другие    млн.тонн  0,035   0,023   0,100   0,02   0,03   0,03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 за един.  981,0 1834,24 1185,75 1162,20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1177,67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1193,63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1209,55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 млн.тенге  41,0   41,8   118,6    23,2   35,3  35,8  24,2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Зерно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(зерновой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терминал)     млн.тонн  0,015  0,841   0,200    0,05   0,05  0,05 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услуг)        един.     430,5 381,05  429,78  421,19 426,81 432,68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438,46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     млн.тенге   6,2  32,0    86,0    21,1   21,3   21,6  21,9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4) Паромные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перевозки     млн.тонн  0,008 0,270   0,816    0,20   0,20   0,21  0,21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услуг)        един.    126,93 355,95 475,11  466,14  471,81 477,86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484,40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     млн.тенге  0,95   96,3  387,7   93,7    96,2    98,2 99,5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тарифы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услуг)        за един.  480,7  489,58 827,33 812,49 821,409 832,82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842,50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     млн.тенге  1992  3156,8 2536,6  619,9   630,0 638,8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647,9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услуги      млн.тенге 235,5   164,8  106,3   25,2    27,0  27,3 26,7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причалов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4 и 9*      млн.тенге          29,7   94,6   23,2    23,5  23,8 24,1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деятельности  млн.тенге 2227,2 3321,6 2642,9  645,2   657,1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666,1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674,6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капитал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счет всех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всего:        млн.тенге  609,1 70,211  119,8 68,026    38,1   3,0 10,6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ного бюджета  млн.тенге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займов        млн.тенге  237,9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       млн.тенге   21,2 70,211  119,8  68,03    38,10   3   10,6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Доходы-всего  млн.тенге 2529,3 3727,9 2833,2  702,6    697,9 713,9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718,8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 млн.тенге 2227,4 3321,6 2642,9  645,2    657,1 666,1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674,6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доходы        млн.тенге  301,9  406,3  190,3   57,4     40,8  47,8 44,2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Расходы-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 млн.тенге 2178,3 2647,2 2335,5  624,4    573,1 577,6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560,3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Себестоимость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 услуг)-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всего:        млн.тенге  598,7  939,9  949,7  229,1    238,0 244,4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238,2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Себестоимость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 услуг)-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 млн.тенге  598,7  939,9  949,7  229,1    238,0 244,4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238,2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материалы                 8,45   91,2  117,2   29,8     28,8  29,0 29,6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оплата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работников    млн.тенге  167,7  331,5  292,9   73,1     73,1  74,2 72,5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труда         млн.тенге   43,64  72,3   61,5   15,4     15,3  15,6 15,2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  млн.тенге                  0,0    0,0      0,0   0,0  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накладные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 млн.тенге   377,4 444,9  478,1  110,8    120,7 125,7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120,9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       млн.тенге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периода       млн.тенге   703,7 806,5  794,7  243,2    195,5 185,4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170,6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 млн.тенге   196,2 380,7  409,2  149,5     90,7  86,7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82,3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реализации    млн.тенге    28,0  67,4   42,8    6,4     19,6  11,9  4,9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вознаграж-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(процентам)   млн.тенге   479,5 358,4  342,8   87,3     85,2  86,8 83,4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сферу        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связанные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деятельностью-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 млн.тенге    556  437,6  377,8  118,6     86,1  89,4 83,6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корпоративному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налогу        млн.тенге    320  463,2  213,3   33,5     53,5  58,4 67,9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 млн.тенге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Чистый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(убыток)      млн.тенге  351,0  1080,7 497,7   78,2    124,7  136,3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158,5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 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Дивиденды     млн.тенге     0      0     0      0        0  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прибыли    млн.тенге     0      0     0      0        0  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бюджет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нормативу**   млн.тенге     0      0     0      0        0  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Затраты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сферу         млн.тенге     0      0     0      0        0  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(погашение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Развития)   млн.тенге   351,0 1026,7  472,8  74,3  118,5  129,5 150,6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Резервный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          млн.тенге           54,0   24,9   3,9    6,2    6,8   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Дебиторская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 млн.тенге  128,54 218,31  226,7 226,7  226,7  226,7  226,7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покупателей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заказчик    млн.тенге   50,95  43,66     50    50     50     50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Кредиторская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 млн.тенге   10051  9575,8  9479,0  9542,9  9641,0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9380,697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9479,0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расчетам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поставщиками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подрядчиками            25,47      35    10    15      15    10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банков                     9449  9040,1 9079,6 9106,9  9216,8 8973,8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9079,6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работников    человек       296     380    416  416      416   416 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платы         млн.тенге   215,7   429,6  400,8 100,2   100,2  100,2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100,2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12.Средне-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заработная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плата         тыс.тенге    60,7    94,2   80,3  80,3    80,3   80,3 80,3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 !  Ед.изм.   ! 2001г.в % ! 2002г. в % !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 ! измерения  ! к 2000г.  ! к 2001г.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средства          млн.тенге      105,6        101,0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Амортизация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(накопленная)     млн.тенге      152,7        137,1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капитал           млн.тенге      100,0        100,0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(перевалка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грузов)-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всего:             млн.тонн      155,6         47,5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видам: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1)-перевалка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продуктов          млн.тонн      127,8         24,3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   единицу       114,5         108,9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      млн.тенге     146,4          26,4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-судозаходы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танкеров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причалам 4,9       судов                       285,2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(работ,            единицу                     122,5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      млн.тенге                   349,3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сухогрузы       млн.тонн       137,5         98,8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т.ч.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2.1. металл        млн.тонн       141,1         91,0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   единицу         105,8       102,3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         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тенге           149,1        93,1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2.2.Другие         млн.тонн         65,7       434,8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   за един.         187,0       64,6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      млн.тенге         101,8     283,7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Зерно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(зерновой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терминал)          млн.тонн         5606,7      23,8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   един.              88,5     112,8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      млн.тенге         512,7     268,6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4) Паромные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перевозки          млн.тонн         3600,0    в 16 р.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      тенге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   един.              280,4    133,5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      млн.тенге        в 24,7 р. в 16,5 р.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тарифы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   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             за един.           101,8     169,0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          млн.тенге          158,5      80,4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услуги           млн.тенге           70,0      64,5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причалов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4 и 9*           млн.тенге                    318,6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деятельности       млн.тенге           149,1     79,6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капитал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счет всех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всего:             млн.тенге            11,5    170,6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ного бюджета       млн.тенге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займов             млн.тенге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            млн.тенге           331,2    170,6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Доходы-всего       млн.тенге           147,4     76,0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   млн.тенге           149,1     79,6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доходы             млн.тенге           134,6     46,8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Расходы-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   млн.тенге           121,5     88,2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Себестоимость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(работ,услуг)-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всего:             млн.тенге           157,0     101,0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Себестоимость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(работ,услуг)-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   млн.тенге           157,0     101,0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материалы                             1079,2     128,5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оплата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работников         млн.тенге           197,7      88,4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труда              млн.тенге           165,7      85,1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       млн.тенге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накладные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      млн.тенге           117,9     107,5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      млн.тенге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периода            млн.тенге           114,6      98,5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      млн.тенге            194,0     107,5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         млн.тенге            241,0      63,5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вознаграж-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(процентам)        млн.тенге             74,7      95,6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сферу             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связанные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неосновной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деятельностью-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   млн.тенге             78,7      86,3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корпоративному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налогу             млн.тенге            144,8      46,0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      млн.тенге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Чистый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(убыток)           млн.тенге             307,9     46,1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      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Дивиденды          млн.тенге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прибыли         млн.тенге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бюджет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нормативу**        млн.тенге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Затраты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сферу              млн.тенге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(погашение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Европейского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Развития)        млн.тенге             292,5     46,1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Резервный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фонд               млн.тенге                       46,1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Дебиторская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   млн.тенге             169,8    103,8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покупателей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заказчик         млн.тенге              85,7    114,5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Кредиторская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   млн.тенге              95,3     99,0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расчетам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поставщиками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подрядчиками                           137,4     28,6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банков                                    95,7    100,4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работников         человек               128,4    109,5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платы             млн.тенге              199,2     93,3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12.Средне-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заработная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плата             тыс.тенге              155,1     85,2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Примечание: по условиям договора имущественного найма арендная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плата производится только за действующие причалы, каковыми являются 4 и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