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0eff" w14:textId="1530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страховом фонде копий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2002 года N 578. Утратило силу постановлением Правительства Республики Казахстан от 28 сентября 2018 года № 605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28.09.2018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19.02.2018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страховом фонде копий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2002 года N 578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страховом фонде копий документов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на казахском языке, текст на русском языке не изменяется постановлением Правительства РК от 19.02.2018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Государственном страховом фонде копий документов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архивах". 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регулирует общественные отношения в области создания, пополнения, организации хранения и учета Государственного страхового фонда копий документов (далее - Фонд). 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Фонд представляет собой совокупность страховых копий документов Национального архивного фонда Республики Казахстан, имеющих для государства непреходящее значение и незаменимых при их утрате.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 создается для сохранения и использования информации в случае утраты или повреждения оригиналов документов в особый период или в мирное время при чрезвычайных ситуациях природного и техногенного характера.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Фонд является собственностью государства и находится в ведении уполномоченного государственного органа управления архивами и документацией Республики Казахстан.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Основой формирования Фонда являются страховые копии документов центральных государственных архивов Республики Казахстан,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архива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государственных архивов городов республиканского значения и столицы Республики Казахстан, государственных архивов областей, городов, районов и их филиалов, специальных государственных архивов, государственных библиотек, музеев.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пополнения Фонда являются ведомственные архивы Администрации Президента Республики Казахстан, Парламента и местных представительных органов, Конституционного Совета, Правительства, центральных и местных исполнительных органов, административных советов специальных экономических зон, органов местного самоуправления, судов, органов прокуратуры, других государственных юридических лиц Республики Казахстан, в том числе находящихся за рубежом.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может пополняться также путем передачи на постоянное хранение в государственные архивы, путем дарения, завещания, покупки страховых копий документов, находящихся в собственности физических и негосударственных юридических лиц. 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Собственники документов Национального архивного фонда обеспечивают отбор документов для страхового копирования, изготовление страховых копий документов и сохранность их оригиналов. Критерии отбора документов, подлежащих страховому копированию, определяются уполномоченным государственным органом управления архивами и документацией Республики Казахстан.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Технология изготовления страховых копий, режим их хранения устанавливаются уполномоченным государственным органом управления архивами и документацией Республики Казахстан на основе системы нормативно-технических документов уполномоченного государственного органа Республики Казахстан по стандартизации, метрологии и сертификации.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учета, хранения и использования страховых копий документов, содержащих государственные и негосударственные секреты, определяется законодательством Республики Казахстан.</w:t>
      </w:r>
    </w:p>
    <w:bookmarkEnd w:id="11"/>
    <w:bookmarkStart w:name="z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 Фонда</w:t>
      </w:r>
    </w:p>
    <w:bookmarkEnd w:id="12"/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Фонда входят микрофотокопии (микрофильмы, микрофиши) и другие микроформы, выполненные на долговечных носителях: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законодательных актов и других официальных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управленческой, научно-исследовательской, проектно- конструкторской, технологической, патентно-лицензионной, картографической, геодезической, геологической, телеметрической и другой специальной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машиноориентированной и аудиовизуальной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документальных памятников истории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документов личного происхождения и иной документации, представляющей национальную ценность;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документов, поступивших в собственность Республики Казахстан.</w:t>
      </w:r>
    </w:p>
    <w:bookmarkStart w:name="z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хранения и учета Фонда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хранения страховых копий документов в государственных, ведомственных и частных архивах устанавливается уполномоченным органом. Фонд является неприкосновенным и хранится обособленно от оригиналов документов, с которых изготовлены страховые копии.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хранения Фонда по решению Правительства Республики Казахстан могут создаваться специализированные государственные хранилища.</w:t>
      </w:r>
    </w:p>
    <w:bookmarkEnd w:id="16"/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Положения о специализированных государственных хранилищах утверждаются уполномоченным государственным органом управления архивами и документацией Республики Казахстан.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 Фонда ведется в соответствии с правилами, утверждаемыми уполномоченным государственным органом управления архивами и документацией Республики Казахстан: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специализированными государственными хранилищами;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центральными государственными архивами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архивом Президента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государственными архивами городов республиканского значения и столицы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государственными архивами областей, городов, районов и их филиалами;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специальными государственными архивами;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государственными библиотеками, музеями;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ведомственными архивами до передачи ими документов на постоянное хранение в государственные архивы. 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Централизованный государственный учет Фонда осуществляет уполномоченный государственный орган управления архивами и документацией Республики Казахстан. </w:t>
      </w:r>
    </w:p>
    <w:bookmarkEnd w:id="19"/>
    <w:bookmarkStart w:name="z1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Планирование Фонда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Планирование работ по созданию и пополнению Фонда координирует уполномоченный государственный орган управления архивами и документацией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