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ea6c" w14:textId="ebaea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комиссии по вопросам региональной политики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2002 года N 581. Утратило силу постановлением Правительства Республики Казахстан от 24 декабря 2008 года № 1239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24.12.2008 № 1239.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Концепции региональной политики Республики Казахстан на 2002-2006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7 декабря 2001 года N 1598, и положений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народу Казахстана "Об основных направлениях внутренней и внешней политики на 2003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Межведомственную комиссию по вопросам региональной политики в составе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Положение о Межведомственной комиссии по вопросам региональной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Правительства Республики Казахстан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2002 года N 581 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Межведомственной комиссии по вопросам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региональной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постановления Правительства РК от 14 ноября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1209 </w:t>
      </w:r>
      <w:r>
        <w:rPr>
          <w:rFonts w:ascii="Times New Roman"/>
          <w:b w:val="false"/>
          <w:i w:val="false"/>
          <w:color w:val="ff0000"/>
          <w:sz w:val="28"/>
        </w:rPr>
        <w:t xml:space="preserve">. Внесены изменения - от 17 октября 2003 г.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N 1061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 февраля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 февраля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156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 июля 2006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668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 марта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233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 октября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948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Шукеев                 - Заместитель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Умирзак Естаевич        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              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 Турлыханович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Абильбекова            - директор Департамента региональной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Айгуль Абилькадыровна    политики и межбюджетных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Нуриманов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Максут Ануарбекович     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Белоног               - председатель Комитета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                санитарно-эпидемиологического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Александрович           Министерства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Казахстан, главный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санитарный врач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Бралиев               - вице-министр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Альжан Хамидулаевич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Тунгышбеков           - 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Санат Тунгышбекович     делам сельских территорий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Котенко               - заведующая Социально-экономическим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Леонидовна      отделом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Раимбеков             - заведующий Отделом организационно-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Сайлаухан Газизович     инспекторской работы и территориального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развития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Бабакумаров           - вице-министр культуры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Жалбакович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Кусаинов              - вице-министр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Абильгази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Калиакпарович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Абдыкаликова          - вице-министр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Гульшара Наушаевна      защиты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Ергожин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Даулет Едилович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Куришбаев             - вице-министр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Ахылбек Кажигулович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Баймухамбетова        - советник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Камила Максутовна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Бекетаев              - вице-министр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Бакытжанович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Бишимбаев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Куандык Валиханович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                 - вице-министр туризма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Хобланды Нургалиевич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Турганов              - вице-министр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Дуйсенбай Нурбаевич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Шамшидинова           - вице-министр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Куляш Ногатаевна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Шокаманов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Камирович          Республики Казахстан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Ябров                 - главный инспектор Отдела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Викторович     экономического анализа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(по согласованию)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2002 года N 581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Межведомственной комиссии по вопросам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региональной политики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Межведомственная комиссия по вопросам региональной политики (далее - Комиссия) образована в целях реализации Концепции региональной политики Республики Казахстан на 2002-2006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декабря 2001 года N 1598. </w:t>
      </w:r>
    </w:p>
    <w:bookmarkEnd w:id="3"/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является консультативно-совещательным органом при Правительстве Республики Казахстан. 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законами Республики Казахстан, иными нормативными правовыми актами, а также настоящим Положением. 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 и функции Комиссии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задачами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предложений по совершенствованию государственной региональной политики, направленной на снижение существующих между регионами различий в уровнях социально-экономического развития, с учетом положений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народу Казахстана "Об основных направлениях внутренней и внешней политики на 2003 год";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выработка рекомендаций по совершенствованию нормативных правовых актов по государственной поддержке проблемных регионов. 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Функциями Комиссии, в соответствии с возложенными на нее задачами, являются выработка предложений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дальнейшему совершенствованию государственной региональной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составу критериев отнесения административно-территориальных единиц, в том числе малых городов и сельских районов к депрессивным;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отбору конкретных административно-территориальных единиц, в том числе депрессивных городов и сельских районов, для оказания им государственной поддержки;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оказанию государственной поддержки регионам с депрессивной экономикой;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координации действий центральных и местных государственных органов, общественных объединений и международных организаций в области поддержки проблемных регионов. 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Комиссии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Комиссия в установленном законодательством порядке для осуществления своих задач и функций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и получать от центральных и местных исполнительных органов и иных организаций материалы, необходимые для реализации задач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привлекать по мере необходимости специалистов государственных органов и государственных научно-исследовательских организаций для анализа и изучения ситуации в проблемных регионах;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заслушивать на заседаниях Комиссии представителей центральных и местных исполнительных органов и иных организаций по вопросам, входящим в компетенцию Комиссии. 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деятельности Комиссии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Председатель Комиссии руководит ее деятельностью, председательствует на ее заседаниях, планирует ее работу, осуществляет общий контроль над реализацией ее решений и несет ответственность за ее деятельность. Во время отсутствия председателя его функции выполняет заместитель.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Подготовку предложений по повестке дня заседания Комиссии, необходимых документов, материалов и оформление протокола после заседания осуществляет секретарь Комиссии.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Рабочим органом Комиссии является Министерство экономики и бюджетного планирования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9 внесены изменения - постановлением Правительства РК от 14 ноября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1209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Заседания Комиссии проводятся по мере необходимости, но не реже одного раза в полугодие при наличии не менее двух третей ее членов.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Повестка дня заседаний, а также время и место их проведения определяются и уточняются председателем Комиссии по согласованию с членами Комиссии.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В случае равенства голосов принятым считается решение, за которое проголосовал председатель.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Решения Комиссии оформляются протоколом и носят рекомендательный характер. 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Прекращение деятельности Комиссии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Основаниями прекращения деятельности Комиссии служат: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выполнение задач, возложенных на Комиссию;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создание государственных органов или иной комиссии, осуществляющей задачи, которые ранее были возложены на Комиссию;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иные обстоятельства, которые делают задачи Комиссии невыполнимыми либо их исполнение нецелесообразным. </w:t>
      </w:r>
    </w:p>
    <w:bookmarkEnd w:id="20"/>
    <w:bookmarkStart w:name="z1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2002 года N 581 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июля 1996 года N 841 "Об образовании Межведомственной комиссии при Правительстве Республики Казахстан по проблемам малых и средних городов".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августа 1996 года N 970 "О внесении изменений в постановление Правительства Республики Казахстан от 3 июля 1996 года N 841".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февраля 1997 года N 242 "О внесении изменений в постановление Правительства Республики Казахстан от 3 июля 1996 года N 841".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сентября 1997 года N 1380 "О внесении изменений в постановление Правительства Республики Казахстан от 3 июля 1996 года N 841".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