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607" w14:textId="1d5d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сопредседателей казахстанской части совместных межправительственных комиссий (комитетов, советов)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2002 года N 594. Утратило силу - постановлением Правительства РК от 15 января 2003 г. N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сопредседателей казахстанской части совместных межправительственных комиссий (комитетов, советов) по сотрудничеству с зарубежными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29 мая 2002 года N 594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сопредседателей казахстанской части совместных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межправительственных комиссий (комитетов, советов)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сотрудничеству с зарубежными странами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Казахстанско-азербайджанская    - Школьник Владимир Сергеевич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комиссия по экономическому        Министр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сотрудничеству                    ресурсов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Казахстанско-армянская          - Кожаков Асан Егинбаевич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комиссия по торгово-              Председатель Комитета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экономическому сотрудничеству     Содружества Независимых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 Министерства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Казахстанско-белорусская        - Школьник Владимир Сергеевич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комиссия по торгово-              Министр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экономическому сотрудничеству     ресурсов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Казахстанско-грузинская         - Киинов Ляззат Кетебаевич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комиссия по торгово-              президент ЗАО "НК 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экономическому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Казахстанско-кыргызская         - Масимов Карим Кажимканович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совместная комиссия              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Казахстанско-молдавская         - Нуркадилов Заманбек Калабаевич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смешанная комиссия по       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сотрудничеству    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Казахстанско-российская         - Масимов Карим Кажимканович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сотрудничеству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Казахстанско-российская         - Андрющенко Александр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подкомиссия по приграничному     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Казахстанско-российская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подкомиссия по комплексу  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"Байконур"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Казахстанско-российская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подкомиссия по транспорту   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Казахстанско-таджикская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экономическому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Казахстанско-туркменская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совместная комиссия по      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сотрудничеству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Казахстанско-узбекская          - Масимов Карим Кажимканович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двустороннему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Казахстанско-украинская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экономическому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Казахстанско-американская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специальная комиссия по   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партнерству в области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Казахстанско-болгарская         - Карагусова Гульжан Джанпеисовна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экономическим связям и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Казахстанско-британский         - Масимов Карим Кажимканович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торгово-промышленный совет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Казахстанско-венгерская   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Заместитель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Казахстанско-вьетнамская        - Елеманов Болат Далдаевич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совместная комиссия по           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торгово-экономическому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Казахстанско-германская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рабочая группа по торгово-        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сотрудничеству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Рабочая группа                  - Оразбаков Галым Избасарович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"Казахстан-Нижняя Саксония"       вице-Министр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Казахстанско-германская         - Мухамеджанов Бауржан Алимович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вопросам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этнических немцев, проживающих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Казахстанско-германская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смешанная комиссия по вопросам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культурного сотрудничества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Казахстанско-греческая 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экономическому и      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технологическому сотрудничеству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Совет сотрудничества      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"Республика Казахстан-            Заместитель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Европейский Союз"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Комитет Сотрудничества          - Идрисов Ерлан Абильфаизович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"Республика Казахстан-           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Европейский Союз"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Казахстанско-египетская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 комиссия 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торгово-экономическому,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культурно-гуманитарному и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Казахстанско-израильская        - Павлов Александр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экономическим связям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Межправительственная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казахстанско-индийская            Министр энергетики и минеральных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совместная комиссия по торгово-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экономическому,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техническому, промышленному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Казахстанско-иранская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 комиссия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торгово-экономическому,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научно-техническому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            - Какимжанов Зейнулла Халидоллович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казахстанско-испанская комиссия   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Межправительственная            - Павлов Александр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казахстанско-итальянская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рабочая группа по промышленному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экономическому сотрудничеству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обмену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Казахстанско-катарская 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совместная комиссия на высоком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уровне             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Казахстанско-китайская          - Масимов Карим Кажимканович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 комиссия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Казахстанско-латвийская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 комиссия     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Совместная                      - Беркимбаева Шамша Копбаевна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казахстанско-ливийская  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 комиссия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Казахстанско-литовская 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 комиссия     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Совместный                      - Куанышев Дулат Оразбекович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казахстанско-малазийский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торгово-экономический комитет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Межправительственная            - Беркимбаева Шамша Копбаевна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казахстанско-монгольская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экономическому,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Межправительственная            - Карагусова Гульжан Джанпеисовна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казахстанско-пакистанская        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совместная комиссия по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торгово-экономическому,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научно-техническому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Казахстанско-палестинская       - Дунаев Арман Галиаскарович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 -            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сотрудничеству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Казахстанско-польская           - Павлов Александр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сотрудничеству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Казахстанско-румынская          - Нуркадилов Заманбек Калабаевич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и научно-          Республики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Казахстанско-саудовская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экономическому, научно-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Казахстанско-словацкая комиссия - Идрисов Ерлан Абильфаизович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        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научно-техническому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Межправительственная            - Куанышев Дулат Оразбекович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казахстанско-таиландская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совместная комиссия по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торгово-экономическому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Межправительственная            - Мухамеджанов Бауржан Алимович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казахстанско-турецкая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экономическая комиссия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Казахстанско-финская            - Идрисов Ерлан Абильфаизович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сотрудничеству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Казахстанско-французская        - Павлов Александр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 рабочая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группа по экономическому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Казахстанско-чешская комиссия   - Елеманов Болат Далдаевич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торгово-экономическому        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минеральных ресурсов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Казахстанско-швейцарская        - Куанышев Дулат Оразбекович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сотрудничеству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Казахстанско-эмиратская         - Шукпутов Андарь Маулешевич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совместная комиссия по            Министр природных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торгово-экономическому 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Казахстанско-эстонская 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межправительственная комиссия   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торгово-экономическому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Казахстанско-южнокорейская      - Мухамеджанов Бауржан Алимович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по торгово-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экономическому и научно-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техническому сотрудничеству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Казахстанско-японский комитет   - Тасмагамбетов Имангали Нургалиевич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экономическому                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29 мая 2002 года N 594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26 ноября 1992 года N 992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P920992_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межправительственной Казахско- Пакистанской совместной комиссии по торгово-экономическому, научно- техническому и культурному сотрудничеству".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7 января 1993 года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межправительственной Казахско- Израильской совместной экономической комиссии".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25 января 1993 года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межправительственной Казахско-Иранской совместной комиссии по торгово-экономическому, научно-техническому и культурному сотрудничеству".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9 сентября 1993 года N 849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P930849_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межправительственной комиссии по экономическому, торговому, научно-техническому и культурному сотрудничеству между Республикой Казахстан и Арабской Республикой Египет".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от 22 сентября 1993 года N 932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P930932_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межправительственной казахско-монгольской комиссии по торгово-экономическому, научно- техническому и культурному сотрудничеству".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1 постановления Кабинета Министров Республики Казахстан от 18 января 1995 года N 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P950062_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межправительственных комиссиях (комитетах, советах) по сотрудничеству с зарубежными странами" (САПП Республики Казахстан, 1995 года, N 3, ст. 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13 апреля 1995 года N 459 "О межправительственных комиссиях по сотрудничеству с зарубежными странами".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Кабинета Министров Республики Казахстан от 17 июля 1995 года N 986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P950986_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некоторые решения Правительства Республики Казахстан по вопросам создания и деятельности межправительственных комиссий".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Правительства Республики Казахстан от 17 ноября 1995 года N 1562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P951562_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Кабинета Министров Республики Казахстан от 18 января 1995 года N 62".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Правительства Республики Казахстан от 4 января 1996 года N 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Кабинета Министров Республики Казахстан от 25 января 1993 года N 64".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Правительства Республики Казахстан от 25 января 1996 года N 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Кабинета Министров Республики Казахстан от 26 ноября 1992 года N 992".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Правительства Республики Казахстан от 7 августа 1996 года N 980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председателях межправительственных комиссий (комитетов, советов) по сотрудничеству с зарубежными странами".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Правительства Республики Казахстан от 1 ноября 1996 года N 1332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P961332_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Правительства Республики Казахстан от 7 августа 1996 года N 980".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Постановление Правительства Республики Казахстан от 27 января 1997 года N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председателях межправительственных комиссий (комитетов, советов) по сотрудничеству с зарубежными странами".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Постановление Правительства Республики Казахстан от 5 июня 1997 года N 928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председателя казахстанской части межправительственной казахстанско-украинской Комиссии по торгово- экономическому сотрудничеству".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Постановление Правительства Республики Казахстан от 19 марта 1998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активизации работы совместных межправительственных комиссий по сотрудничеству с зарубежными странами".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Постановление Правительства Республики Казахстан от 27 июля 1998 года N 706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Постановление Правительства Республики Казахстан от 14 октября 1998 года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Постановление Правительства Республики Казахстан от 29 октября 1998 года N 1105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Постановление Правительства Республики Казахстан от 11 ноября 1998 года N 1154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P981154_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Постановление Правительства Республики Казахстан от 17 ноября 1998 года N 1163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Постановление Правительства Республики Казахстан от 23 декабря 1998 года N 1319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P981319_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Постановление Правительства Республики Казахстан от 6 января 1999 года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Постановление Правительства Республики Казахстан от 1 июня 1999 года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Постановление Правительства Республики Казахстан от 20 сентября 1999 года N 1418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P991418_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Постановление Правительства Республики Казахстан от 21 сентября 1999 года N 1424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P991424_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Постановление Правительства Республики Казахстан от 15 ноября 1999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Постановление Правительства Республики Казахстан от 6 мая 2000 года N 681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P000681_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постановления Правительства Республики Казахстан от 19 марта 1998 года N 231" (САПП Республики Казахстан, 2000 года, N 22, ст. 244).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Постановление Правительства Республики Казахстан от 22 сентября 2000 года N 1434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P001434_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 (САПП Республики Казахстан, 2000 года, N 41, ст. 463).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Постановление Правительства Республики Казахстан от 29 марта 2001 года N 403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P010403_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19 марта 1998 года N 231" (САПП Республики Казахстан, 2001 года, N 12, ст. 134).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Постановление Правительства Республики Казахстан от 10 июля 2001 года N 938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 (САПП Республики Казахстан, 2001 года, N 26, ст.322).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Постановление Правительства Республики Казахстан от 29 августа 2001 года N 1124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19 марта 1998 года N 231".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Постановление Правительства Республики Казахстан от 25 декабря 2001 года N 1693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19 марта 1998 года N 231".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