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6976" w14:textId="1c46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государственных предприятий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2002 года N 596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дочерние государственные предприятия Республиканского государственного предприятия "Енбек" исправительных учреждений Комитета уголовно-исполнительной системы Министерства юстиции Республики Казахстан путем их преобразования в республиканские государственные предприятия исправительных учреждений Комитета уголовно-исполнительной системы Министерства юстиции Республики Казахстан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дочерние государственные предприятия Республиканского государственного предприятия "Енбек" исправительных учреждений Комитета уголовно-исполнительной системы Министерства юстиции Республики Казахстан "Енбек-Алматы" и "Енбек-Ерменсай" путем их слияния в Республиканское государственное предприятие "Енбек-Алматы" исправительных учреждений Комитета уголовно-исполнительной системы Министерства юстиции Республики Казахстан.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 создаваемых предприятий, определить Комитет уголовно-исполнительной системы Министерства юстиции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1439.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 Республиканское государственное предприятие "Енбек" исправительных учреждений Комитета уголовно-исполнительной системы Министерства юстиции Республики Казахстан в Республиканское государственное предприятие "Енбек-Астана" исправительных учреждений Комитета уголовно-исполнительной системы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Определить государственные предприятия исправительных учреждений Комитета уголовно-исполнительной системы Министерства юстиции Республики Казахстан поставщиком производимых ими товаров (работ, услуг) для организаций уголовно-исполнительной системы, как имеющих важное стратегическое значение.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дополнено новым пунктом 3-1 -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29 декабря 2002 года N 1439.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уголовно-исполнительной системы Министерства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создаваемых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создаваемых и перерегистрацию переименованного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30 мая 2002 года N 596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дочерних государственных предприятий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государственного предприятия "Енбек"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уголовно-исполнительной 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Казахстан, преобразуемых в республиканские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государственные предприятия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Комитета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Министерства юстиции Республики Казахстан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9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"Енбек-Актобе"       предприятие "Енбек-Актобе"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"Енбек-Атырау"       предприятие "Енбек-Атырау"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"Енбек-Оскемен"      предприятие "Енбек-Оскемен"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"Енбек-Тараз"        предприятие "Енбек-Тараз"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"Енбек-Орал"         предприятие "Енбек-Орал"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"Енбек-Караганда"    предприятие "Енбек-Караганда"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"Енбек-Кызылорда"    предприятие "Енбек-Кызылорда"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"Енбек-Костанай"     предприятие "Енбек-Костанай"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"Енбек-Актау"        предприятие "Енбек-Актау"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"Енбек-Павлодар"     предприятие "Енбек-Павлодар"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"Енбек-Кызылжар"     предприятие "Енбек-Кызылжар"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"Енбек-Шымкент"      предприятие "Енбек-Шымкент"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"Енбек-Алмаз"        предприятие "Енбек-Алмаз"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"Енбек-Гранит"       предприятие "Енбек-Гранит"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"Енбек-Семей"        предприятие "Енбек-Семей"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Дочернее государственное         в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"Енбек-Тас"          предприятие "Енбек-Тас"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исправительных учреждений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