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0961" w14:textId="c1f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нормотворческой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2002 года № 598. Утратило силу постановлением Правительства Республики Казахстан от 31 августа 2016 года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20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государственным органам - разработчикам законопроектов и концепций законопроектов обеспечить проведение научной экспертизы по всем законопроектам и концепциям законопроектов в соответствии с требованиями указанных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20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2-2. Уполномоченным государственным органам-разработчикам законопроектов Республики Казахстан, за исключением случаев внесения проектов законодательных актов в порядке законодательной инициативы Президента Республики Казахстан, когда научная экспертиза может не проводиться, а также проектов законодательных актов, предусматривающих ратификацию международных договоров, обеспечить их направление на проведение научной экономической экспертизы в соответствии с требованиями указанных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2-2 в соответствии с постановлением Правительства РК от 05.04.2011 № </w:t>
      </w:r>
      <w:r>
        <w:rPr>
          <w:rFonts w:ascii="Times New Roman"/>
          <w:b w:val="false"/>
          <w:i w:val="false"/>
          <w:color w:val="00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и иным заинтересованным государственным органам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совместно с Министерством юстиции Республики Казахстан обеспечить проведение научной экспертизы законопроектов за счет средств, предусмотренных в республиканском бюджете на 2002 год по программе "Законопроектные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улучшить состояние подготовки проектов законов на государственном языке и принять необходимые меры по повышению ответственности должностных лиц, непосредственно курирующих соответствующие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третьего квартала 2002 года проанализировать наличие ведомственных нормативных правовых актов, которые должны были быть приняты во исполнение вышестоящих актов, и по результатам анализа обеспечить их своевременное принятие.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 местным исполнительным органам в течение третьего квартала 2002 года в пределах соответствующего утвержденного лимита штатной численности этих органов и за счет административных затрат, предусмотренных на их содержание, осуществить полное укомплектование юридических служб и создание юридических подразделений в тех органах, в которых они не созданы и о результатах работы информировать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в третьем квартале 2002 года тестирование работников юридических служб центральных и местных исполнительных органов на знание действующего законодательства Республики Казахстан и о результатах тестирования информировать соответствующие государственные органы, а также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от 2 июля 2001 года N 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проекты нормативных правовых актов, срок подготовки которых истек, в Правительство Республики Казахстан до 1 июля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пунктам, которые были сняты с контроля решениями должностных лиц Правительства Республики Казахстан, внести в указанное распоряжение соответствующие изменения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постановления возложить на Заместителя Премьер-Министра Республики Казахстан Мухамеджанова Б.А.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30 мая 2002 года N 598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научной экспертизы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05.04.2011 № </w:t>
      </w:r>
      <w:r>
        <w:rPr>
          <w:rFonts w:ascii="Times New Roman"/>
          <w:b w:val="false"/>
          <w:i w:val="false"/>
          <w:color w:val="ff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с целью повышения эффективности и качества деятельности государственных органов по разработке нормативных правовых актов.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Научная экспертиза концепций законопроектов и проектов нормативных правовых актов проводится научными учреждениями и высшими учебными заведениями соответствующего профиля в зависимости от содержания рассматриваемых концепций законопроектов и проектов нормативных правовых актов (далее - Научные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Научная экономическая экспертиза законопроектов может проводиться также экспертами, привлекаемыми из числа ученых и специалистов, в зависимости от содержания рассматриваемых законопроектов (далее - Эксперты).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концепциям законопроектов проводится научная правовая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проектам нормативных правовых актов может проводиться научная экспертиза (правовая, экономическая, экологическая, финансовая и другая) в зависимости от правоотношений, регулируемых данными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 нормативных правовых актов, вносимым на рассмотрение Парламента Республики Казахстан, проведение научной экспертизы в зависимости от регулируемых ими правоотношений, а также научной лингвистической экспертизы в части аутентичности текстов на казахском и русском языках обязательно, за исключением случаев внесения проектов законодательных актов в порядке законодательной инициативы Президента Республики Казахстан, когда научная экспертиза может не проводиться.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реализация которых может привести к негативным воздействиям на окружающую среду, подлежат обязательной экологической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проведения научной экспертизы проектов концепций законопроектов, нормативных правовых актов, возлагается на уполномоченные государственные органы (далее - Организаторов экспертизы).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Организаторами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- по научной экономической экспертизе законопроектов, за исключением случаев внесения проектов законодательных актов в порядке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законодательной инициативы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когда научная экспертиза может не проводиться, а также проектов законодательных актов, предусматривающих ратификацию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— по научной правовой, криминологической и иным видам экспертиз проектов нормативных правовых актов, по научной правовой экспертизе концепций законопроектов, определенным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разновидности научной экспертизы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Научная экспертиза проводится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качества, обоснованности, своевременности, правомерности проекта, соблюдения в проекте закрепленных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возможной эффективности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возможных отрицательных последствий принятия проекта в качестве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оценки на предмет соответствия текстов проекта закона на казахском и русском языках при проведении научной лингвистической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Основной задачей научной лингвистической экспертизы проектов законов в части аутентичности текстов на казахском и русском языках является определение соответствия текстов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проектам нормативных правовых актов, концепциям законопроектов могут проводиться комплексная или самостоятельная научные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Комплексная научная экспертиза проводится в случаях, когда необходимо исследовать проект нормативного правового акта, концепцию законопроекта на основе различных отраслей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научная экспертиза проводится в случаях, когда необходимо исследовать проект нормативного правового акта, концепцию законопроекта на основе одной отрасли знания.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условия проведения научной экспертизы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Экспертов, Научных организаций для проведения научной экспертизы проектов нормативных правовых актов и концепций законопроектов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закупках, за исключением проведения научной лингвистической экспертизы в части аутентичности текстов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и условия проведения научной экспертизы определяются гражданско-правовым договором, заключенным между Организатором экспертизы и Экспертом либо Научной организацией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Научная экспертиза проводится на следующих стадиях разработки законопроекта: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согласования законопроекта с заинтересованными государственными органами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 постановлением Правительства Республики Казахстан от 10 декабря 2002 года № 1300 (далее - Регламент Правительства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в Правительство Республики Казахстан после согласования законопроекта с заинтересованными государственными органами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Научная экономическая экспертиза проводится до согласования законопроекта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экономического развития и торговли Республики Казахстан определяется порядок документооборота по научной экономической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законопроекта в части аутентичности текстов на казахском и русском языках проводится на следующих стадиях разработки законопроектов: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его внесения в Правительство Республики Казахстан после согласования с министерствами финансов, национальной экономики 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научной лингвистической экспертизы на данной стадии не должен превышать 15 рабочих дней. При этом государственный орган-разработчик законопроекта должен обеспечить представление законопроекта на научную лингвистическую экспертизу в течение 2 рабочих дней после согласования с Министерством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его внесения Правительством на рассмотрение Парламента после устранения замечаний Администрации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научной лингвистической экспертизы на данной стадии должен составлять не менее двух рабочих дней и не превышать пяти рабочих дней с момента представления доработанного законопроекта государственным органом-разработчиком в государственное учреждение «Институт законодательства Республики Казахстан» для проведения повторной научной лингвистической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государственные органы - разработчики после согласования законопроекта с Администрацией Президента должны представлять последнюю версию законопроекта в государственное учреждение "Институт законодательства Республики Казахстан" для проведения повторной научной лингвистической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проектов нормативных правовых актов и концепций законопроектов на научную экспертизу осуществляется государственным органом-разработчиком или депутатами Парламента при инициировании ими законопроектов, за исключением научной экономической экспертизы проектов законодательных актов, подготавливаемых в порядке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инициативы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депутатов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постановлениями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соответствие текста научной экспертизы тексту законопроекта на каждой стадии разработки законопроекта несут государственные органы-разработчики.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Направление на проведение научной экспертизы проектов нормативных правовых актов, концепций законопроектов может также осуществляться Министерством юстиции в ходе проведения правовой экспертизы проектов нормативных правовых актов, концепций законопроектов.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научной экономической экспертизы государственный орган-разработчик законопроекта направляет материалы по законопроекту Организатору экспертизы, в том числе на электронном носителе. Организатор экспертизы направляет материалы по законопроекту Научной организации, Эксперту, привлекаемым для проведения научной экономической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перечня материалов по законопроекту Организатор экспертизы возвращает его без рассмотрения в трехдневный срок государственному органу-разработчику.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заключение Научной организации или Эксперта по результатам первоначальной научной экспертизы недостаточно обоснованно либо его правильность вызывает сомнение, проводится повторная научная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концептуальных изменений в проект нормативного правового акта, концепцию законопроекта в результате его доработки, а также до внесения в Правительство Республики Казахстан после согласования законопроекта с заинтересованными государственными органами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проводится дополнительная научная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Проведение научной экспертизы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и описание проблемных вопросов, на решение которых направлен проект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всех известных и эффективных способов, механизмов, подходов к разрешению проблемных вопросов, на решение которых направлено принятие нормативного правового акта, в том числе применявшихся на разных исторических этапах, зарубежной практике, а также определение смежных сфер правоотношений и влияния на них в виде последствий от принятия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предлагаемых проектом нормативного правового акта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предлагаемых проектом нормативного правового акта.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Материалы, представляемые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научной экспертизы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Государственный орган-разработчик вместе с копией проекта нормативного правового акта представляет Научной организации, Эксперту, проводящим научную экспертизу, копии следующих материалов (на бумажном и электронных носителях):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пояснительной записки к проекту нормативного правового акта (на государственном и русском языках);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сравнительной таблицы к проекту нормативного правового акта при внесении проекта нормативного правового акта об изменении и дополнении в действующее законодательство с соответствующим обоснованием вносимых изменений и дополнений (на государственном и русском языках);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по оценке социально-экономических последствий действия принимаемого законопроекта (на государственном и русском языках) полистно парафированный и подписанный руководителем государственного органа-разработчика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по изучаемой проблеме.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материалов, предусмотренных настоящим пунктом, является основанием для отказа в проведении научной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Экспертов либо Организатора экспертизы государственным органом-разработчиком должны предоставляться иные материалы, касающиеся вопросов, затронутых в проекте нормативного правового акта и концепции, в течение двух рабочих дней.</w:t>
      </w:r>
    </w:p>
    <w:bookmarkEnd w:id="12"/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Сроки проведения научной экспертизы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Научная экспертиза должна проводиться в сроки, не превышающие пятнадцать календарных дней со дня представления научной организации или эксперту проекта нормативного правового акта или концепции законопроекта и материалов к ним, за исключением научной лингвистической экспертизы, которая проводится в течение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 научной экономической экспертизы составляет двадцать пять календарных дней со дня представления соответствующих материалов по законопроекту.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 повторная научная экспертиза должна проводиться в сроки, не превышающие пять рабочих дней со дня представления Научной организации или Эксперту проекта нормативного правового акта или концепции законопроекта и материалов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срок проведения научной экспертизы может быть продлен по договоренности с Организатором экспертизы. При этом Научной организации или Эксперту дополнительно предоставляется три рабочих дня для перевода на государственный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доработки проекта нормативного правового акта или концепции законопроекта государственным органом-разработчиком по предложениям Научной организации или Эксперта, сроки на проведение научной экспертизы устанавливаются с даты представления обновленного проекта нормативного правового акта или концепции законопроекта.</w:t>
      </w:r>
    </w:p>
    <w:bookmarkEnd w:id="14"/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Научная организация, Эксперт, осуществляющие</w:t>
      </w:r>
      <w:r>
        <w:br/>
      </w:r>
      <w:r>
        <w:rPr>
          <w:rFonts w:ascii="Times New Roman"/>
          <w:b/>
          <w:i w:val="false"/>
          <w:color w:val="000000"/>
        </w:rPr>
        <w:t>
научную экспертизу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научной экспертизы привлекаются Научные организации, Эксперты, не принимавшие непосредственного участия в подготовке проекта нормативного правового акта и концепции законопроекта.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качестве Научных организаций, Экспертов могут привлекаться специалисты из других государств и международных организаций. Проект нормативного правового акта, концепция законопроекта могут быть направлены для научной экспертизы в иностранные и международные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Эксперт должен иметь высшее образование и (или) ученую степень, обладать специальными знаниями, опытом в области определенного вида научной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Научная организация, Эксперт: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получают всю необходимую информацию, материалы для проведения научной экспертизы, в том числе и по вопросам, возникающим в ходе проведения научной экспертной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получают вознаграждение за выполненную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Организатором экспертизы дают заключения не только по поставленным вопросам перед ними, но и по иным вопросам, вытекающим из проектов нормативных правовых актов,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могут использовать статистические данные государственных органов-разработчиков. В случае если статистические данные уполномоченного государственного органа по статистике и государственного органа-разработчика не совпадают, это должно быть отражено в экспертном заключении;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научной экспертизы может привлекать к ее исполнению третьих лиц,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Научная организация, Эксперт: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дают мотивированное, научно обоснованное, объективное и полное заключение по вопросам, вытекающим из проектов нормативных правовых актов, а также поставленным перед ним Организатором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своими силами, за свой счет и в сроки, установленные Организатором экспертизы, устраняют допущенные по своей вине недостатки в ходе проведения научной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однодневный срок информируют Организатора экспертизы об обнаружении невозможности получить ожидаемые результаты или нецелесообразности дальнейшего проведения научной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Организатору экспертизы отчет о понесенных расходах в ходе проведения научной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конфиденциальность сведений, касающихся предмета проведения научной экспертизы, хода ее исполнения и научных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несут иные обязанности, установленные договором.</w:t>
      </w:r>
    </w:p>
    <w:bookmarkEnd w:id="16"/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Экспертное заключение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проведенной научной экспертизы составляется экспертное заключение, которое должно содержать мотивированные, научно обоснованные, объективные и полные выводы Научной организации или Экспертов по предмету проведения научной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если у государственного органа-разработчика возникают вопросы в отношении выводов экспертного заключения, он может обратиться к Научной организации или Эксперту за соответствующими пояснениями либо с запросом и своими обоснованиями к Организатору экспертизы о проведении повторной научной экспертизы в установленные Организатором экспертизы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экспертном заключении научной экспертизы проекта нормативного правового акта должны быть указаны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и/или лицо, привлеченное организацией, проводившее научную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отрасли науки, по которым проведена научная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 и цели научной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нормативного правового акта,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обоснованности и своевременности принятия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нормативного правового акта, в том числе применявшихся на разных исторических этапах, зарубежной практике, а также описание смежных сфер правоотношений и влияния на них в виде последствий от принятия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нормативного правового акта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в том числе ответы на вопросы, поставленные перед научной экспертизой (правовой, криминологической).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поставленные перед научной правовой экспертизой проектов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проекта нормативного правового акта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 правовым актам вышестоящих уровней, международным обязательствам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социальных, экономических, научно-технических, и иных последствий принятия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условий для совершения коррупционных правонарушений в связи с принятием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причин и условий для ущемления права на гендерное равенство в связи с принятием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нормативных правовых актов, подлежащих уточнению при условии принятия проекта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научной проработанности норм проекта нормативного правового акта, выработка научно обоснованных предложений по улучшению законодательной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возможных противоречий принципам соответствующей отрасли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явного или скрытого ведомственного или группового интереса, обеспечиваемого проектом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ответов на иные вопросы, вытекающие из проекта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поставленные перед научной криминологической экспертизой законопроектов: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законопроектной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условий вероятности совершения правонарушений в связи с принятием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возможной эффективности социально-правового контроля над преступной деятельностью и ее предупреждение в случае принятия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в законопроекте состояния, характера и структуры преступности на настоящий момент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последствия принятия законопроекта в отношении мер по борьбе с преступностью;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последствия принятия законопроекта в отношении системы социально-психологических свойств субъектов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осуществления защиты своих прав потерпевшей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статистических данных по видам правонарушений, которые регулируются законопроектом;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учета латентной преступности по видам правонарушений, указанных в законопроекте;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возможности совершения террористических актов, умышленных правонарушений, а также правонарушений по неосторожности;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криминологического прогнозирования в случае принятия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криминологического планирования в случае принятия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криминологической характеристики экономической преступности.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экспертном заключении научной правовой экспертизы концепции законопроекта должны быть указаны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или лицо, проводившее научную правовую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 и цели научной правовой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концепции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нормативного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нормативного правового акта, в том числе применявшихся на разных исторических этапах, зарубежной практике, а также описание смежных сфер правоотношений и влияния на них в виде последствий от принятия законопроекта,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международного опыта и оценка возможности его применения в определяемых концепцией правоотношениях;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нормативного правового акта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обоснованности и своевременности принятия законопроекта либо выработка научно обоснованных доводов об отсутствии необходимости или нецелесообразности принятия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концепции законопроекта и выработка предложений по ее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правовых и социально-экономических последствий принятия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концепции законопроекта основополагающим принципам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на предмет урегулированности определяемых концепцией правоотношений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на предмет соответствия определяемых концепцией правоотношений пункту 3 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нормативных правовых актов, подлежащих уточнению при условии принятия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ответов на иные вопросы, поставленные Организатором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общий вывод по концепции законопроекта, его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экспертном заключении научной экономической экспертизы законопроекта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и/или лицо, привлеченное организацией, проводившее научную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новизна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законопроект;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законопроекта, в том числе применявшихся на разных исторических этапах, зарубежной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законопроектом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в том числе оценка влияния положений законопроекта на макроэкономическую эффективность, социальное развитие, развитие предпринимательства, экономическую безопасность отрасли и/или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общий вывод.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представления для научной экспертизы нескольких проектов нормативных правовых актов или концепций законопроектов Научной организацией или Экспертом проводится научная экспертиза и составляется заключение по каждому проекту нормативного правового акта или концепции законопроекта.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Экспертное заключение подготавливается на фирменном бланке организации, проводившей научную экспертизу, а в случае проведения научной экспертизы физическим лицом, привлекаемым научной организацией, в заключении указываются его фамилия, имя, отчество и данные, указывающие на его компетентность и квалификацию.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Экспертное заключение подписывается первым руководителем научной организации и лицами, проводившими экспертизу, или физическим лицом, привлеченным научной организацией, проводившим научную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Выводы научной экспертизы носят рекомендательный характер. При наличии в экспертном заключении замечаний и предложений к проекту нормативного правового акта, государственный орган-разработчик направляет их одновременно с проектом нормативного правового акта государственным органам, в компетенцию которых входит рассмотрение вопросов, затрагиваемых в экспертном заключении для проработки и формирования соответствующей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если заключение научной экспертизы содержит замечания и/или предложения государственный орган-разработчик по согласованию с Организатором экспертизы принимает решение о доработке проекта нормативного правового акта или концепции законопроекта в соответствии с предложениями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течение семи рабочих дней после получения заключения научной правовой, криминологической экспертиз государственные органы, в компетенцию которых входит рассмотрение вопросов, затрагиваемых в экспертном заключении, обязаны принять меры по рассмотрению данных замечаний и предложений и представить соответствующую информацию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замечаниями и предложениями экспертов государственный орган-разработчик направляет проект на дополнительную экспертизу с обоснованием их непринятия.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нормативные правовые акты, представляемые на государственную регистрацию в Министерство юстиции Республики Казахстан и его территориальные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в редакции постановления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внесении проекта нормативного правового акта и экспертного заключения по нему на рассмотрение Правительства Республики Казахстан государственный орган-разработчик должен предоставить аргументированные обоснования причин непринятия рекомендаций, содержащихся в экспертном заключении по проекту нормативного правового акта. Копию соответствующих обоснований государственный орган-разработчик одновременно предоставляет Научной организации или Эксперту.</w:t>
      </w:r>
    </w:p>
    <w:bookmarkEnd w:id="18"/>
    <w:bookmarkStart w:name="z18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Финансирование проведения научной экспертизы</w:t>
      </w:r>
    </w:p>
    <w:bookmarkEnd w:id="19"/>
    <w:bookmarkStart w:name="z1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Финансирование проведения научной экспертизы осуществляется за счет бюджетных средств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20"/>
    <w:bookmarkStart w:name="z1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научной экспертизы</w:t>
      </w:r>
    </w:p>
    <w:bookmarkEnd w:id="21"/>
    <w:bookmarkStart w:name="z1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по оценке социально-экономических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последствий действия принимаемого законопроекта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Разработчик: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Название законопроекта: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 Цель законопроекта: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 Предмет правового регулирования: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 Отрасль законодательства: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 Вид законопроекта: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4013"/>
        <w:gridCol w:w="4013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законопроекта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изменения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дополнения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на утрату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закон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Действие законопроекта: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803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законопроекта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времени: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пространстве: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лицам (целевая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группа):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Соответствие законопроекта со смежными отраслями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и экономики: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845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Смежные отрасли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соответствия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Смежные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Коэффициент информативности норм законопроекта: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253"/>
        <w:gridCol w:w="3053"/>
        <w:gridCol w:w="287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(часть,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статья, раздел)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новую информацию)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законопроекте)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инф.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описание):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Коэффициент неопределенности норм законопроекта: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493"/>
        <w:gridCol w:w="3173"/>
        <w:gridCol w:w="307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(часть,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статья, раздел)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дис.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 а также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диспозиции)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неч.форм.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нечеткие формулировки)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терм.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ссыл.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ссылки на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норм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слова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фразы, позволяющие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толковать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по-разному)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неопр.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неопределенности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(качественное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описание):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Соответствие законопроекта стратегическим целям государства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3393"/>
        <w:gridCol w:w="359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законопроекта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соответствия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2030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Органа-Разработчика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Социально-экономические последствия: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793"/>
        <w:gridCol w:w="1993"/>
        <w:gridCol w:w="2433"/>
        <w:gridCol w:w="1773"/>
        <w:gridCol w:w="1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цель законопроекта: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--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--&gt;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--&gt;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--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--&gt;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--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--&gt;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Анализ выгод и издержек: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693"/>
        <w:gridCol w:w="529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анализа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Целевая группа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Источник финансирования: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51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сумма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Фонд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Выводы: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535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решение какой проблемы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регулирование?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Что повлечет отсутствие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законопроектом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риски?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Эффективно ли регулирование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сфере? Если оно неэффективно,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почему?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Какие инструменты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поставленной цели?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Какие имеются альтернативные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варианты достижения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почему не выбраны?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Превосходят ли выгоды от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издержки,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таким регулированием?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Какое предусматривается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увеличение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 в действие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Как будет обеспечиваться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распределения издержек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выгод между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социальными группами (целевой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группой)?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Какие органы и организации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 за реализацию, каким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будет осуществляться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и в какие сроки?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вывод: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 первого руководителя организации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разработчика законопроекта)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