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b9c4" w14:textId="1b3b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Технической помощи (гранте) между Правительством Республики Казахстан и Исламским Банком Развития по подготовке технико-экономического обоснования и предварительного проекта автодороги "Боровое-Кокшетау-Петропавловск"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2002 года N 610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Технической помощи (гранте) между Правительством Республики Казахстан и Исламским Банком Развития по подготовке технико-экономического обоснования и предварительного проекта автодороги "Боровое-Кокшетау-Петропавловск".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Жамишева Болата Бидахметовича - вице-Министра финансов Республики Казахстан подписать от имени Правительства Республики Казахстан Соглашение о Технической помощи (гранте) между Правительством Республики Казахстан и Исламским Банком Развития по подготовке технико-экономического обоснования и предварительного проекта автодороги "Боровое-Кокшетау-Петропавловск".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транспорта и коммуникаций Республики Казахстан из резерва Правительства Республики Казахстан, предусмотренного в республиканском бюджете на 2002 год для ликвидации чрезвычайных ситуаций природного и техногенного характера и иных непредвиденных расходов, 8843120 (восемь миллионов восемьсот сорок три тысячи сто двадцать) тенге на софинансирование подготовки технико-экономического обоснования и предварительного проекта автодороги "Боровое-Кокшетау-Петропавловск".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постановление Правительства Республики Казахстан от 30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года N 1963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инвестиций Республики Казахстан на 2000-2002 годы"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2000 г., N 56, ст. 631) следующие дополнение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2 к Программе государственных инвестиций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2000-2002 годы, утвержденной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отраслевом секторе "Транспорт и связь":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56-1,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!               2               !                3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__________!_______________________________!_______________________________!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56-1     Подготовка ТЭО и предваритель-     Министерство транспорта и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ного проекта автодороги                   коммуникаций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"Боровое-Кокшетау-Петропавловск"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     !               5               !      6     !        7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__________!_______________________________!____________!__________________!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2002                  Всего                   0,29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Грант ИБР                 0,23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Республиканский бюджет          0,06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     !               9               !     10     !       11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__________!_______________________________!____________!__________________!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0,29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0,23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0,06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итоговом разделе: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"2525,34" заменить цифрой "2525,63";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"266,51" заменить цифрой "266,8";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 из внешних источников":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"2063,71" заменить цифрой "2063,94";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"210,91" заменить цифрой "211,14";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"гранты":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"186,57" заменить цифрой "186,8";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"36,83" заменить цифрой "37,06";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 из внутренних источников":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"461,63" заменить цифрой "461,69";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"55,60" заменить цифрой "55,66";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"республиканский бюджет":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6 цифру "455,77" заменить цифрой "455,83";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10 цифру "52,60" заменить цифрой "52,66".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Министерству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целевое и эффективное использование средств привлекаемого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Соглашение о Технической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(гранте)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Исламским Банком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Технико-экономического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 предварительного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автодороги Боровое-Кокшетау-Петропавловск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Соглашение о технической помощи (гранте)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совершено __________ 2002, между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(далее именуемым "Правительство") и Исламским Банком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именуемым "Банк").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Учитывая, что Правительство запросило Банк предоставить Техническую помощь для финансирования Технико-экономического обоснования и Подготовки предварительного проекта автодороги Боровое-Кокшетау-Петропавловск, описанных в Приложении 1 к настоящему Соглашению (далее именуемых "Исследования");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Банк согласился предоставить Техническую помощь на условиях, определенных ниже;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настоящим стороны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Сумма гранта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предоставит Правительству из средств Уакф фонда Банка Грант Технической помощи в сумме, не превышающей 182756 (Сто восемьдесят две тысячи семьсот пятьдесят шесть) Исламских динаров, которые приблизительно равны 232100 (Двести тридцать две тысячи сто) долларам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Выплаты и использование средств гранта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2.01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Сумма Гранта будет выплачена в соответствии с Процедурами выплат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2.02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Гранта будут использованы только для покрытия стоимости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2.03 Дата заявки на первую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 31 декабря 2002 г., или в более поздний срок, как может быть согласовано между Правительством и Банком, Правительство не представит в Банк заявку для проведения первой выплаты, Банк может расторгнуть настоящее Соглашение после представления Правительству соответствующего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2.04 Дата закрытия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любая часть Гранта не будет выплачена до 31 декабря 2004 г. или в любой более поздний период, как согласовано между Правительством и Банком, Банк может, после консультаций с Правительством, аннулировать часть Гранта, которая не была выплачена.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Проведение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 3.01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Исполнительным агентством для Исследований является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содействия Правительству в проведении Исследований, Правительство, путем консультаций с Банком, проведет отбор и заключит контракт на консультационные услуги в соответствии с процедурами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Консультант получит такое Техническое задание, которое может быть согласовано в письменном виде между Правительством и Банком до приглашения Консультантов представить предложения. Техническое задание может усовершенствоваться путем письменного согласования между Правительством и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совместно с Банком проведет с отобранным Консультантом переговоры, результаты которых являются предметом окончательного согласования Правительством и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Обязанности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сотрудничать с Банком и Консультантом для обеспечения того, чтобы Исследования проводились своевременно и эффективно, согласно соответствующим финансовой и административной практикам, и для этого предоставит Консультанту всю существующую информацию, относящуюся к Исследованиям, если это не противоречит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Исследований Правительство безвозмездно предоставит Консультанту такой персонал, оборудование или другие услуги или удобства, которые требуются для проведения работ и будут более подробно указаны в Техническом задании.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на полный рабочий день предоставит квалифицированный местный дополнительный персонал для оказания содействия и сотрудничества с Консультантом при проведении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предусмотрит средства, необходимые для покрытия стоимости Исследований в местной валюте, а также будет финансировать любое превышение стоимости, которое может возникнуть при их проведении.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поручит Консультанту представлять в Банк копии документов, подготовленных Консультантом в целях Исследований, включая отчеты и проекты, планы, чертежи, спецификации, рабочие графики и сметы расходов, а также другую существенную информацию, в таком количестве и форме, которые могут быть обоснованно запрошены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в рамках своей компетенции и в соответствии с законодательством Республики Казахстан предпримет меры по обеспечению свободного доступа аккредитованным представителям Банка ко всей земле и сооружениям, связанным с проведением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вести или поручит вести счета и записи в состоянии, достаточном для отображения использования средств Гранта и хода проведения Исследований (включая их стоимость).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будет представлять в Банк ежеквартальные отчеты с указанием подробностей хода работ, встречающихся проблем, предпринятых действий и других деталей, которые Банк может запросить время от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90 (девяносто) дней с момента представления Окончательного отчета Консультанта Правительство представит в Банк отчет по оценке результатов Технической помощи, предоставленной Банком в соответствии с настоящим Соглашением и в рамках которого задачи Исследований были достигнуты.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своевременно проинформирует Банк, о любых условиях, которые влияют или грозят повлиять на достижение целей Исследований, проведение связанных с ними услуг или выполнение обязанностей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Вознаграждение Консультанта будет облагаться налогами в соответствии с законодательством Республики Казахстан. Любые налоги и пошлины не могут быть оплачены из средства гранта и будут финансироваться Правительством в пределах суммы софинансирования проекта Технической помощи с казахстанской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Правительство обязуется информировать Консультанта о всех налогах и пошлинах, которые налагаются Правительством до представления им своего финансового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4.12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в соответствии с законодательством Республики Казахстан предпримет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освобождению, от налогов, таможенных и других пошлин любое оборудование, материалы или принадлежности (кроме подакцизных), ввозимые на территорию Казахстана с целью проведения Исследований и которые, после ввоза на подобную территорию, будут впоследствии вывезены оттуда;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своевременному таможенному оформлению любого оборудования, материалов и принадлежности, необходимые для Исследований и личных нужд Консультанта и его персонала. Исполнительное агентство окажет содействие в своевременном решении всех официальных таможенных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обеспечению Консультанта и его персонала своевременным предоставлением необходимых въездных и выездных виз, разрешением на временное проживание, разрешением на иностранную валюту и проездные документы, требуемые для их пребывания в Казахстане;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выдаче всех необходимых разрешений и доверенностей для проведения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Отчетность и разное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и Банк время от времени, по запросу какой-либо из сторон, будут обмениваться взглядами на Техническую помощь и консультироваться по любому отчету, подготовленному Консультантом, и по реализации любых рекомендаций, представленных в этих отчетах.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может использовать любой отчет, подготовленный Консультантом, в любых целях, которые Банк может рассматривать необходимыми, но эти отчеты не могут публиковаться, если это не оговорено иначе между Правительством и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содействия Банка в соответствии с настоящим Соглашением не обязывают Банк продолжать оказывать финансовое или дальнейшее техническое содействие Правительству в отношении реализации любых рекомендаций Консультанта.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Координирование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настоящим назначает Министра транспорта и коммуникаций для работы с Консультантом и Банком, а также назначает прямым ответственным лицом за выполнение обязательств, возложенных на Правительство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Уведомление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Любое письменное уведомление одной стороной другой стороны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считаться надлежащим образом представленным, если оно будет передано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 в руки или отправлено по телефонной линии, почте или телексу по одному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следующих адресов: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Исламский Банк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Р.О.Вох 5925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Jeddah 21432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Kingdom of Saudi Arabia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Дополнительный адрес для телефоно- и радиограмм: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Саblе: BANKISLAMI JEDDAH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Теlех: 6001137ISDBSJ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Fах: 6366871 JEDDAH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Статья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Соглашение вступает в силу с даты выполнения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необходимых внутригосударственных процедур.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подтверждение вышесказанного уполномоченные представители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подписали настоящее Соглашение в двух подлинных экземплярах на английском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 в день, указанный в его Преамбуле.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и от имени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Управляющий ИБР от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Жамишев Болат Бидахметович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и от имени Исламского Банка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Приложение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Описание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Технической помощи (ТП) - в подготовке Технико-экономического обоснования и предварительного проекта автодороги Боровое-Кокшетау- Петропавловск, которая состоит из двух полос с покрытием из асфальта, проезжей частью шириной 15 м и расчетной скоростью 120 км/час. ТП включает в себя Технико-экономическое обоснование и подготовку предварительного проекта группой специалистов, состоящей из Инженеров-дорожников, Инженера по искусственным сооружениям, Специалиста по охране окружающей среды, Инженера-геотехника и Экономиста-дорожника. Исследование будет включать определение оптимальной траектории/расположения дороги, первичную смету расходов и определение участков, для которых требуется разработка детального проекта. Предварительный проект будет включать линейную диаграмму, показывающую существующее состояние и предлагаемые изменения дороги; концептуальные проектные решения любых новых или восстановленных искусственных сооружений; концептуальные проектные решения по водопропускным трубам; план действий для определения приоритетов в детальном проектировании и строительных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стоимость ТП - не более 289300 долларов США. ИБР предлагает предоставить ТП (Грант) из средств Уакф фонда в сумме 182756.00 Исламских динар (около 232100 долларов США) для покрытия финансирования компонента в иностранной валюте, указанного выше. Правительство Казахстана финансирует оставшиеся 57200 долларов США, которые составляют 20% общей стоимости ТП.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