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bdbc" w14:textId="98bb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импорте лопастей рулевого винта вертолета Ми-8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2002 года N 635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30 июня 1997 года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экспорта и импорта товаров (работ, услуг)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открытому акционерному обществу "Авиаремонтный завод N 405" импорт в Республику Казахстан лопастей рулевого винта вертолета Ми-8 (код ТН ВЭД из 8803 10 900) в количестве 2 комплектов согласно контракту N 398/6 от 5 февраля 2002 года, заключенному с открытым акционерным обществом "Омский завод гражданской авиации" (город Омск, Российская Федерация).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и торговли Республики Казахстан выдать в установленном законодательством порядке открытому акционерному обществу "Авиаремонтный завод N 405" лицензию на импорт продукции, указанной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обеспечить таможенный контроль и таможенное оформление продукции, указанной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Комитет по оборонной промышленности Министерства экономики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