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8e87" w14:textId="dc18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2002 года N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Комитета уголовно-исполнительной системы Министерства юстиции Республики Казахстан по городу Астане".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учреждения "Управление Комитета уголовно-исполнительной системы Министерства юстиции Республики Казахстан по городу Алматы" и "Управление Комитета уголовно-исполнительной системы Министерства юстиции Республики Казахстан по Алматинской области" в государственное учреждение "Управление Комитета уголовно-исполнительной системы Министерства юстиции Республики Казахстан по городу Алматы и Алматинской области".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определить штатную численность создаваемых государственных учреждений в пределах лимита штатной численности работников территориальных органов Комитета уголовно-исполнительной системы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 финансирование создаваемых учреждений осуществляется за счет и в пределах средств, предусмотренных в республиканском бюджете на содержание территориальных органов Комитета уголовно-исполнительной системы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Акиму города Астаны оказать содействие в выделении помещения для размещения управления Комитета уголовно-исполнительной системы Министерства юстиции Республики Казахстан по городу Астане.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уголовно-исполнительной системы Министерства юстиции Республики Казахстан в установленном законодательством порядке принять меры по реализации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7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