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ddb8" w14:textId="42bd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января 2002 года N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2002 года N 641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31 января 2002 года N 139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