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ed3" w14:textId="ae4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марта 1999 года N 223 и от 28 декабря 2001 года N 1755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644. Утратило силу постановлением Правительства Республики Казахстан от 19 ноября 2015 года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уголовно-исполнительной системы Министерства юстиции Республики Казахстан" (САПП Республики Казахстан, 2001 г., N 49-50, ст.590):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категорий типовых должностей начальствующего состава Комитета и соответствующих им предельных специальных званий,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"внутренней службы" заменить словом "юстиции".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