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6f01" w14:textId="1b06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среднесрочных планов социально-экономического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647. Утратило силу постановлением Правительства Республики Казахстан от 27 августа 2009 года N 1251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27.08.2009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заголовке и тексте слова "индикативных" и "индикативного" заменены словами "среднесрочных" и "среднесрочного"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обеспечения гармонизации процессов среднесрочного и бюджетного планирования, организации взаимодействия центральных, местных исполнительных и иных государственных органов по формированию среднесрочных планов социально-экономического развития Республики Казахстан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разработки среднесрочных планов социально-экономического развития Республики Казахстан (далее - Правила).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Акимам областей, городов республиканского значения, столицы обеспечить разработку среднесрочных планов социально-экономического развития областей, городов республиканского значения, столицы на предстоящий и последующие периоды в соответствии с Правилами.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 с изменениями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Национальным компаниям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внесение до 15 июня текущего года на утверждение в Правительство Республики Казахстан Планов развития на 2002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приведение в соответствие с Правилами ранее утвержденных Планов развития на 2002 год.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 постановление Правительства Республики Казахстан от 21 марта 2000 года N 432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P000432_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разработки индикативных планов социально-экономического развития Республики Казахстан" (САПП Республики Казахстан, 2000 год, N 17, ст. 170).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от 14 июня 2002 года N 647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разработки среднесрочных планов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социально-экономического развития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В тексте слово "торговли" заменено словами "и бюджетного планирования"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в заголовке и тексте слова "индикативных", "индикативные", "индикативный", "индикативного", "индикативное" и "индикативным" заменены словами "среднесрочных", "среднесрочные", "среднесрочный", "среднесрочного", "среднесрочное" и "среднесрочным";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слова "городов Астаны и Алматы" заменены словами "городов республиканского значения, столицы" -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в тексте: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после слов "национальных компаний", "национальной компании", "национальные компании" и "национальным компаниям" дополнены словами "(институтов развития)", "(института развития)", "(институты развития)" и "(институтам развития)";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после слов "планом развития", "планов развития" и "планы развития" дополнены словами "(планом финансово-хозяйственной деятельности)", "(планов финансово-хозяйственной деятельности)" и "(планы финансово-хозяйственной деятельности)"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15 ноября 2004 г.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тексте: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слова "(институтов развития)", "(института развития)", "(институты развития)", "(институтам развития)", "планом финансово-хозяйственной деятельности", "планов финансово-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хозяйственной деятельности" и "планы финансово-хозяйственной деятельности" исключены - от 20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определяют понятия и методологические основы разработки среднесрочных планов социально-экономического развития Республики Казахстан, областей, городов республиканского значения, столицы (далее - среднесрочные планы), планов развития национальных компаний, за исключением национальных компаний, акционером которых является национальный холдинг или национальный управляющий холдинг (далее - национальные компании) механизм взаимодействия центральных и местных исполнительных органов, а также иных государственных органов, национальных компаний по их формированию.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Среднесрочный план социально-экономического развития - документ, утверждаемый Правительством Республики Казахстан или маслихатом, определяющий основные показатели и направления социально- экономического развития республики или региона на трехлетний период и меры по их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изменениями, внесенными постановлениями Правительства РК от 01.07.2004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15.11.2004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20.07.2005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17.08.2006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Среднесрочный план представляет собой документ, который: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обосновывает темпы развития экономики страны на ближайшие три года в зависимости от внешних и внутренних факторов и носит индикативный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определяет действия центральных и местных исполнительных органов, а также иных государственных органов по созданию благоприятных условий для развития частного и государственного секторов экономики и роста благосостояния народа Казахстана на планируемый период в соответствии со стратегическими планами развития Республики Казахстан, посланиями Президента Республики Казахстан к народу Казахстана, Программой Правительства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содержит показатели (индикаторы) и перечень государственных регуляторов социально-экономического развития.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 с дополнениями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качестве целевых параметров среднесрочного плана используются показатели (индикаторы) социально-экономического развития, характеризующие динамику, структуру и эффективность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Конкретный перечень показателей (индикаторов) социально- экономического развития 
</w:t>
      </w:r>
      <w:r>
        <w:rPr>
          <w:rFonts w:ascii="Times New Roman"/>
          <w:b w:val="false"/>
          <w:i w:val="false"/>
          <w:color w:val="000000"/>
          <w:sz w:val="28"/>
        </w:rPr>
        <w:t>
определяется
</w:t>
      </w:r>
      <w:r>
        <w:rPr>
          <w:rFonts w:ascii="Times New Roman"/>
          <w:b w:val="false"/>
          <w:i w:val="false"/>
          <w:color w:val="000000"/>
          <w:sz w:val="28"/>
        </w:rPr>
        <w:t>
 уполномоченным органом - Министерством экономики и бюджетного планирования Республики Казахстан (далее - Министерство) совместно с заинтересованными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постановлением Правительства РК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Основными инструментами, регулирующими воздействие на экономическую деятельность хозяйствующих субъектов для достижения намеченных целей, является система правовой регламентации и экономических рычагов.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и направленность действия экономических регулирующих рычагов, конкретные количественные значения определяются в процессе  среднесрочного планирования.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Среднесрочное планирование - процесс разработки комплекса мер Правительства и акиматов областей, городов республиканского значения, столицы, направленных на достижение целей, определенных в стратегических планах Республики Казахстан, послании Президента Республики Казахстан к народу Казахстана, Программе Правительства Республики Казахстан в планируемом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Среднесрочное планирование: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базируется на экономическом анализе и прогнозе развития мировой и отечественной экономики, внешних, внутренних товарных и финансовых рынков;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определяет условия для динамичного развития экономики страны и ее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обеспечивает комплексный подход при решении социально- экономических проблем развития Республики Казахстан в планируемом периоде;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способствует развитию межрегиональной интеграции и повышению доходов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способствует обеспечению высокого уровня саморегуляции экономики на основе действия рыночных механизмов.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6 с изменениями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Система среднесрочного планирования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В зависимости от значимости решаемых задач среднесрочные планы разрабатываются на республиканском и региональном уровнях.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Среднесрочный план, разрабатываемый на республиканском уровне, включающий меры государственного регулирования в отраслях и сферах экономики называется среднесрочным планом социально-экономического развития Республики Казахстан (далее - Республиканский среднесрочный план).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Республиканский среднесрочный план разрабатывается Министерством с участием центральных и местных исполнительных органов, а также иных государственных органов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Среднесрочный план, разрабатываемый на региональном уровне, включающий комплекс экономических и социальных мер, направленных на эффективное развитие областей, городов республиканского значения, столицы называется среднесрочным планом социально-экономического развития областей, городов республиканского значения, столицы (далее - Среднесрочный план области).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Разработчиками среднесрочных планов областей являются местные уполномоченные органы по экономическому планированию (далее - местные уполномоченные органы).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Центральные и местные исполнительные органы, а также иные государственные органы Республики Казахстан разрабатывают государственные, отраслевые (секторальные) и региональные программы, которые являются главными инструментами и составной частью Республиканского среднесрочного плана и среднесрочных планов областей. Основные мероприятия государственных, отраслевых (секторальных) и региональных программ, которые намечается осуществить в плановом периоде, излагаются в соответствующих разделах Республиканского среднесрочного плана и среднесрочных планов областей.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Среднесрочный план развития, включающий в себя весь комплекс экономических и инвестиционных мер, направленных на эффективное развитие национальной компании называется Планом развития национальной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Разработчиками планов развития национальных компаний являются государственные органы, осуществляющие права владения и пользования государственными пакетами акций национальных компаний и национальные компании.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с дополнениями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Среднесрочные планы разрабатываются ежегодно сроком на три года на скользящей основе, предполагающей продление планируемого периода на один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Республиканский среднесрочный план, Среднесрочные планы областей и Планы развития национальных компаний реализуются центральными и местными исполнительными, а также иными государственными органами в пределах своей компетенции.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9 с изменениями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Раздел 3. Структура среднесрочных планов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Республиканский среднесрочный план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Основные направления социально-экономического развития Республики Казахстан (далее - основные направления);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государственные регуляторы социально-экономического развития - динамика тарифов на продукцию и услуги естественных монополий; минимальные размеры заработной платы, пенсий, государственных пособий, прожиточный минимум, изменение таможенных тарифов на импорт товаров и услуг; квоты на импорт рабочей силы; стандарты на производство продукции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прогноз важнейших показателей социально-экономического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перечень действующих и разрабатываемых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перечень приоритетных бюджетных инвестиционных проектов (программ) в разрезе действующих и разрабатываемых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основные направления и прогноз основных показателей развития национальных компаний, в том числе национальных компаний, акционером которых является национальный холдинг.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11 в новой редакции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Среднесрочный план области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основные направления социально-экономического развития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прогноз важнейших показателей социально-экономического развития области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перечень действующих и разрабатываемых региональных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перечень приоритетных местных бюджетных инвестиционных проектов (программ), в разрезе действующих и разрабатываемых государственных, отраслевых (секторальных) и региональных программ.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12 в новой редакции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Структура, формы и перечень показателей среднесрочного плана 
</w:t>
      </w:r>
      <w:r>
        <w:rPr>
          <w:rFonts w:ascii="Times New Roman"/>
          <w:b w:val="false"/>
          <w:i w:val="false"/>
          <w:color w:val="000000"/>
          <w:sz w:val="28"/>
        </w:rPr>
        <w:t>
утверждаются
</w:t>
      </w:r>
      <w:r>
        <w:rPr>
          <w:rFonts w:ascii="Times New Roman"/>
          <w:b w:val="false"/>
          <w:i w:val="false"/>
          <w:color w:val="000000"/>
          <w:sz w:val="28"/>
        </w:rPr>
        <w:t>
 приказом Министерства.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Порядок разработки и утверждения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среднесрочных планов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Раздел 4 в новой редакции - постановлением Правительства Республики Казахстан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Подраздел 1. Порядок разработки и утверждения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среднесрочного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Разработка Республиканского среднесрочного плана осуществляется в два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 Республиканского среднесрочного плана является основой формирования проекта среднесрочной фискальной политики, проектов республиканского и местных бюджетов на предстоящий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проекта Республиканского среднесрочного плана на первом этапе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Министерство до 1 марта года, предшествующего планируемому, направляет центральным и местным исполнительным органам, иным государственным органам, а также национальным компаниям формы, перечень показателей и структуру разделов Республиканского среднесрочного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Министерство с участием центральных исполнительных и иных государственных органов до 1 мая года, предшествующего планируемому, разрабатывает и вносит на рассмотрение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 </w:t>
      </w:r>
      <w:r>
        <w:rPr>
          <w:rFonts w:ascii="Times New Roman"/>
          <w:b w:val="false"/>
          <w:i w:val="false"/>
          <w:color w:val="000000"/>
          <w:sz w:val="28"/>
        </w:rPr>
        <w:t>
 (далее - бюджетная комиссия) прогнозы макроэкономических показателей развития экономики Республики Казахстан на предстоящий трехлетний период (далее - прогноз важнейших показателей).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Одобренный бюджетной комиссией прогноз важнейших показателей Республиканского среднесрочного плана Министерство в трехдневный срок направляет центральным и местным исполнительным органам, иным государственным органам, а также национальным компаниям;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центральные и местные исполнительные органы, а также иные государственные органы в соответствии со структурой разделов и формами показателей Республиканского среднесрочного плана не позднее 15 мая года, предшествующего планируемому, представляют в Министерство предложения к соответствующим разделам и показателям Республиканского среднесрочного плана и по перечню действующих и разрабатываемых государственных, отраслевых (секторальных) программ и приоритетных бюджетных инвестиционных проектов (программ) в их разрезе в порядке приоритетности;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Министерство до 1 июня года, предшествующего планируемому, на основании материалов, полученных от центральных и местных исполнительных органов, а также иных государственных органов формирует проект Республиканского среднесрочного плана на планируемый период и вносит в бюджетную комиссию. В случае возникновения расхождений с предложениями центральных исполнительных и иных государственных органов, прилагается протокол разногласий.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втором этапе происходит формирование перечней действующих и разрабатываемых государственных и отраслевых (секторальных) программ, приоритетных бюджетных инвестиционных проектов (программ) в разрезе действующих и разрабатываемых государственных и отраслевых (секторальных) программ, основных направлений и прогноза основных показателей развития национальных компаний, в том числе национальных компаний, акционером которых является национальный холдинг, и уточнение прогнозных оценок развития экономики страны, корректировка разделов Республиканского среднесрочного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июне года, предшествующего планируемому, Министерство проводит доработку разделов Республиканского среднесрочного плана с участием центральных и местных исполнительных органов, а также иных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центральные исполнительные и иные государственные органы проводят поэтапное согласование и уточнение с местными исполнительными органами соответствующих разделов и показателей Республиканского среднесрочного плана и доработанный вариант разделов и показателей представляют в Министерство не позднее 10 июля года, предшествующего 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 1 августа года, предшествующего планируемому, Министерство формирует проект Республиканского среднесрочного плана и направляет его на согласование в заинтересованные центральные исполнительные и иные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Республиканский среднесрочный план вносится на рассмотрение в Правительство Республики Казахстан до 15 августа года, предшествующего планируемому, одновременно с проектом закона о республиканском бюджете на предстоящий финансовый год и утверждается постановлением Правительства Республики Казахстан не позднее 1 сентября года, предшествующего планируемому.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14 в редакции постановления Правительства РК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Подраздел 2. Порядок разработки и утверждения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Среднесрочных планов областей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Разработка среднесрочных планов областей осуществляется в два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Нa первом этапе местные уполномоченные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основе полученных материалов и предложений районных и городских отделов по экономическому планированию разрабатывают укрупненные параметры среднесрочных планов областей, в разрезе видов экономической деятельности и до 15 мая года, предшествующего планируемому, представляют в Министерство для включения в проект Республиканского среднесрочного плана, представляемого в бюджетную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 10 июня года, предшествующего планируемому, местные уполномоченные органы направляют на рассмотрение соответствующей местной бюджетной комиссии проекты среднесрочных планов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 10 июля года, предшествующего планируемому, местные уполномоченные органы осуществляют согласование проектов среднесрочных планов областей с Министерством и другими заинтересованными центральными исполнительными и иными государственными органами согласно графику, утвержденному приказом Министра экономики и бюджетного планирования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втором этапе происходят формирование перечней действующих и разрабатываемых региональных программ, приоритетных местных бюджетных инвестиционных проектов (программ) и уточнение прогнозных оценок развития региона, корректировка разделов среднесрочных планов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сентябре года, предшествующего планируемому, местные уполномоченные органы осуществляют доработку среднесрочных планов областей и вносят их на рассмотрение акиматов областей, городов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 15 октября года акиматы областей, городов республиканского значения, столицы представляют на утверждение в соответствующие маслихаты среднесрочные планы областей, согласованные с заинтересованными центральными исполнительными и иными государственными органами, одновременно с проектами соответствующих местных бюджетов на предстоящий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в редакции постановления Правительства РК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5. Структура, порядок разработки и утверждения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Планов развития национальных компаний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Национальные компании разрабатывают Планы своего развития ежегодно сроком на три года на скользящей основе (далее - Планы национальных компаний).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16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15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20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Планы национальных компаний содержат следующие разделы: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доклад о состоянии и перспективах развития национальной компании;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инвестиционная программа национальной компании;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прогноз важнейших показателей развития.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17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15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Структура разделов, формы и перечень показателей Планов национальных компаний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утверждаются </w:t>
      </w:r>
      <w:r>
        <w:rPr>
          <w:rFonts w:ascii="Times New Roman"/>
          <w:b w:val="false"/>
          <w:i w:val="false"/>
          <w:color w:val="000000"/>
          <w:sz w:val="28"/>
        </w:rPr>
        <w:t>
 приказом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Разработка и утверждение Планов национальных компаний осуществляется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марте года, предшествующего планируемому, на основе утвержденных Министерством форм, перечня показателей и структуры Плана национальной компании государственные органы, осуществляющие права владения и пользования государственными пакетами акций национальных компаний обеспечивают организацию разработки проекта Плана национальной компании;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после рассмотрения в отраслевом государственном органе проект Плана национальной компании представляется в Министерство не позднее 1 июня года, предшествующего планируемому;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17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августе года, предшествующего планируемому, проекты Планов национальных компаний согласовываются в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
</w:t>
      </w:r>
      <w:r>
        <w:rPr>
          <w:rFonts w:ascii="Times New Roman"/>
          <w:b w:val="false"/>
          <w:i w:val="false"/>
          <w:color w:val="000000"/>
          <w:sz w:val="28"/>
        </w:rPr>
        <w:t>
 с заинтересованными государственными органами, в том числе с Министерством финансов Республики Казахстан, Агентством Республики Казахстан по регулированию естественных монополий (для организаций, являющихся субъектами естественных монополий) и Министерством индустрии и торговли Республики Казахстан (для организаций, занимающих доминирующее положение на соответствующих товарных рынках);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четвертом квартале года, предшествующего планируемому, государственные органы, осуществляющие владение и пользование государственными пакетами акций национальных компаний, обеспечивают внесение для утверждения (рекомендации к утверждению в 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порядке
</w:t>
      </w:r>
      <w:r>
        <w:rPr>
          <w:rFonts w:ascii="Times New Roman"/>
          <w:b w:val="false"/>
          <w:i w:val="false"/>
          <w:color w:val="000000"/>
          <w:sz w:val="28"/>
        </w:rPr>
        <w:t>
) в Правительство Республики Казахстан проектов Планов национальных компаний.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19 внесены изменения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1184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15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6. Методологическое и информационное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среднесрочных планов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Методологическое руководство и координация работы центральных и местных исполнительных органов, а также иных государственных органов при разработке среднесрочных планов осуществляется Министерством.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Министерство разрабатывает и утверждает своими решениями методические рекомендации по формированию соответствующих разделов среднесрочного плана, включая определение прогнозных показателей динамики развития цен и производства товаров и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Среднесрочное планирование основывается на данных Агентства Республики Казахстан по статистике, мониторингов, осуществляемых государственными органами, отчетов международных финансовых институтов и другой официальной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Министерство вправе получать от центральных и местных исполнительных органов, а также иных государственных органов информационно-статистические материалы, необходимые для разработки среднесрочных планов и анализа хода их реализации в установленные настоящими Правилами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Министерство и местные уполномоченные органы вправе в пределах своей компетенции получать необходимую информацию для разработки среднесрочных планов от организаций независимо от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запрашиваемая информация по мнению организации является коммерческой тайной и не подлежит разглашению, Министерство уведомляется об этом.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подтверждения сведений о наличии коммерческой тайны использование и представление информации осуществляется под грифом "для служебного пользования", при этом Министерство и местные уполномоченные органы несут ответственность за соблюдение установленного режима ее использования в соответствии с действующим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Раздел 7. Гармонизация среднесрочного и бюджетного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планирования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25. Республиканский среднесрочный план и среднесрочные планы областей являются основой при формировании республиканского и местных бюджетов на соответствующий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На основе прогноза важнейших макроэкономических показателей среднесрочного плана разрабатываются прогнозные показатели государственного бюджета на предстоящий трехлетний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Республиканский среднесрочный план и среднесрочные планы областей определяют перечень действующих и разрабатываемых государственных, отраслевых (секторальных) и региональных программ, а также перечень приоритетных инвестиционных проектов для включения в республиканский и местные бюджеты.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Раздел 8. Контроль за реализацией среднесрочных планов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28. Министерство осуществляет контроль за реализацией среднесрочных планов.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Министерство ежеквартально информирует Правительство о состоянии социально-экономического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29 внесены изменения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Правительство информирует Президента Республики Казахстан о состоянии развития экономики и социальной сферы и принимаемых мерах по решению важнейших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Среднесрочный план социально-экономического развития корректируется при уточнении прогноза макроэкономических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Раздел 8 дополнен пунктом 31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