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b03b" w14:textId="2a1b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Командующего Сухопутными войсками Вооруженных Сил Республики Казахстан"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2002 года N 649. Утратило силу - постановлением Правительства РК от 12 ноября 2004 г. N 1189 (P041189)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Командующего Сухопутными войсками Вооруженных Сил Республики Казахстан" Министерства обороны Республики Казахстан (далее - Учреждение).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определить лимит штатной численности Учреждения в пределах лимита штатной численности Вооруженных Сил Республики Казахстан, утвержденного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финансирование Учреждения осуществляется за счет и в пределах средств, предусмотренных в республиканском бюджете на содержание Вооруженных Сил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обороны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об Учреждении и обеспечить его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Министерство финансов Республики Казахстан смету расходов на содержание и оснащение Учреждения;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постановление Правительства Республики Казахстан от 9 марта 2000 года N 368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P000368_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обороны Республики Казахстан" (САПП Республики Казахстан, 2000 года, N 15, ст. 142)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3) пункта 1 (секретно).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