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0271" w14:textId="43f0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республиканского государственного казенного предприятия "Институт почвоведения им. У.У.Успанова"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2002 года N 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научных исследований, концентрации научно-технического потенциала на проблемах производства зерна в основных зерносеющих районах Казахстана и внедрения современных агротехнологий и технологий воспроизводства плодородия почв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передислокацию республиканского государственного казенного предприятия "Институт почвоведения им. У.У.Успанова" (далее - Институт) из города Алматы в поселок Научный Шортандинского района Акмолинской области до 20 августа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внести в недельный срок в Министерство финансов Республики Казахстан обоснование и смету расходов, связанных с передислокацией Института;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решить вопросы, связанные с передислокацией Института, а также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внести до 10 июля 2002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предложения по финансированию первоочередных расходов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передислокации Института.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Акмолинской области обеспечить решение организационных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вопросов, связанных с размещением Института в поселке Научный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Шортандинского района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