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75bb" w14:textId="e0e7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компетентного органа Республики Казахстан по применению Европейского соглашения о международной дорожной перевозке опасных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2002 года N 651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практического взаимодействия с компетентными органами стран-участников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Европейского соглашения о международной дорожной перевозке опасных грузов (ДОПОГ) от 30 сентября 1957 года и организации применения в Республике Казахстан его требований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компетентным органом Республики Казахстан, ответственным за применение Европейского соглашения о международной дорожной перевозке опасных грузов (ДОПОГ) от 30 сентября 1957 года и координацию действий центральных исполнительных и иных государственных органов (по согласованию) по вопросам организации перевозок опасных грузов автомобильным транспортом,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Секретариат Европейской экономической комиссии Организации Объединенных Наций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