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686d" w14:textId="f176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Попечительском совете при воспитательных колониях уголовно-исполнительной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2002 года N 655.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Попечительском совете при воспитательных колониях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  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 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17 июня 2002 года N 655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Положение</w:t>
      </w:r>
      <w:r>
        <w:br/>
      </w:r>
      <w:r>
        <w:rPr>
          <w:rFonts w:ascii="Times New Roman"/>
          <w:b/>
          <w:i w:val="false"/>
          <w:color w:val="000000"/>
        </w:rPr>
        <w:t>
о Попечительском совете при воспитательных</w:t>
      </w:r>
      <w:r>
        <w:br/>
      </w:r>
      <w:r>
        <w:rPr>
          <w:rFonts w:ascii="Times New Roman"/>
          <w:b/>
          <w:i w:val="false"/>
          <w:color w:val="000000"/>
        </w:rPr>
        <w:t>
колониях уголовно-исполнительной системы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1. Настоящее Положение определяет порядок деятельности Попечительского совета, создаваемого при воспитательных колониях уголовно-исполнительной системы (далее - Совет), для оказания помощи администрации колонии в организации учебно-воспитательного процесса и укреплении материально-технической базы, решения вопросов социальной защиты осужденных, трудового и бытового устройства освобождающихся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 законами Республики Казахстан, актами Президента и Правительства Республики Казахстан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не является юридическим лицом.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Задачи Совета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помощи администрации колонии в организации учебно- воспитательного процесса, укреплении материально-технической базы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в решении вопросов социальной защиты осужденных, трудового и бытового устройства освобождающихся.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Функции Совета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функциями Совета в соответствии с возложенными на него задачами в установленном законодательством порядке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в оказании правовой, социальной и психологической помощи осужденным и освобождающимся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помощи в улучшении коммунально-бытовых условий содержания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исправительным учреждениям в обеспечении учебными и методическими материалами в целях организации учебно-воспитательного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семинаров, конференций и других мероприятий, содействующих достижению задач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шефства над освобождающимися несовершеннолетними и оказание им помощи в трудовом и бытовом 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привлечение к воспитательному процессу неправительственных общественных и религиозных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информирование общественности о проблемах и нуждах воспитательной колонии;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развитию художественно-прикладного творчества среди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благотворительных концертов, встреч, лекций, спортивных, просветительских и культурных мероприятий, пополнение библиотечных фондов воспитательных колоний;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иной деятельности, не противоречащей законодательству.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Совета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при осуществлении возложенных на него задач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обращаться к общественным объединениям и организациям по вопросам оказания помощи воспитательным колониям в организации воспитательного процесса и в укреплении материально-технической базы, социальной защиты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администрации воспитательной колонии, руководству территориального органа управления уголовно-исполнительной системы, иным организациям предложения рекомендательного характера по организации учебно-воспитательного процесса и укрепления материально-технической базы учреждения, решению вопросов социальной защиты осужденных, трудового и бытового устройства освобождающихся;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посещать воспитательные колонии, знакомиться в пределах своей компетенции с ее деятельностью, встречаться с осужденными, проводить с ними занятия и беседы;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государственных органов Республики Казахстан и организаций материалы, необходимые для реализации задач Совета.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Совета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Совета утверждается управлениями Комитета уголовно- исполнительной системы по областям, городов Астаны и Алматы. Количество членов Совета должно составлять нечетное число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Совет поддерживает постоянную связь с управлением Комитета уголовно-исполнительной системы области, в ведении которого находится воспитательная колония.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Совет создается из представителей государственных организаций, общественных объединений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члены Совета имеют равные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Совет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Председатель, заместитель председателя и секретарь Совета избираются из его состава открытым голосованием сроком на 2 года с правом переизбрания на следующий срок и утверждаются управлениями Комитета уголовно-исполнительной системы по областям,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Председатель, заместитель председателя или секретарь Совета в случае ненадлежащего исполнения своих обязанностей могут быть досрочно переизбраны по инициативе двух третей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Председатель руководит деятельностью Совета, председательствует на его заседаниях, планирует работу, осуществляет общий контроль за ходом реализации его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Организационное обеспечение работы Совета, формирование повестки его очередного заседания и подготовку проектов протоколов Совета осуществляет по поручению председателя его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подготовкой материалов для заседаний Совета, их рассылкой членам Совета и ведением делопроизводства в объеме, необходимом для обеспечения работы Совета, осуществляет секретарь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Совет работает согласно плану, принимаемому его членами, согласованному с управлениями Комитета уголовно-исполнительной системы по областям,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Заседания Совета проводятся по мере необходимости, но не реже одного раза в квартал. На заседания Совета могут быть приглашены представители органов местного самоуправления, сотрудники управлений Комитета уголовно-исполнительной системы по областям, городов Астаны и Алматы, а также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Повестка очередного заседания Совета, а также место, время, порядок и сроки его проведения определяются председателем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Внеочередное заседание Совета созывается председателем по собственной инициативе или по просьбе не менее трети от общего числа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Заседание Совета считается правомочным, если в его работе принимает участие не менее двух третей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Решения Совета принимаются большинством голосов от общего числа членов 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Протоколы Совета подписываются председателем и секретарем Попечительского совета и в течение трех дней после проведения заседания направляются членам Совета, государственным органам, в компетенцию которых входит решение рассмотренных Советом вопросов, иным организациям, список которых определяет председатель.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