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de28" w14:textId="9d4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30 марта 2002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марта 2002 года N 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P020377_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использования 
средств, предусмотренных в республиканском бюджете на 2002 год по 
программе 042 "Представительские затраты", и норм представительских 
затрат"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использования средств, предусмотренных в республиканском 
бюджете на 2002 год по программе 042 "Представительские затраты", 
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2 после слов "Государственного секретаря" 
дополнить словами "Республики Казахстан - Министра иностранных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"Государственного секретаря" дополнить словами "Республики 
Казахстан - Министра иностранных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"решением Правительства Республики Казахстан" заменить словами 
"решением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8 после слов "на основании" дополнить словами 
"решения Премьер-Министра Республики Казахстан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10 после слов "Государственного секретаря" 
дополнить словами "Республики Казахстан - Министра иностранных дел";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12 после слов "Государственного секретаря" 
дополнить словами "Республики Казахстан - Министра иностранных дел".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