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4b61" w14:textId="3644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культуры, железнодорожных станций, а также физико- географического объекта Республики Казахстан и изменении транскрипции 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663.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акиматов Акмолинской, Алматинской, Жамбылской, Карагандинской, Костанайской, Южно-Казахстанской, Павлодарской, Северо-Казахстанской областей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 и культуры согласно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Переименовать организации образования и железнодорожные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Изменить транскрипцию названий железнодорожных станций на русском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 согласно 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Присвоить наименование "Хабар шыны" безымянной высоте 3750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Заилийского Алатау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17 июня 2002 года N 663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Перечень организаций образования и культуры,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присваиваются имена видных исторических личностей,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известных государственных и общественных деятелей,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артистов, спортсменов, педагогов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Жанаорталыкской средней школе Актогайского района - имя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Манарбека Ержанова - народного артиста;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Жайылминской средней школе Камыстинского района - имя Жасыбая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Кутмухамедова - известного педагога;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центральной библиотеке Сарыкольского района - имя Назиры Даулетовой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заслуженного библиотекаря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Новонежинской средней школе Ауликольского района - имя Батыржана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Кенжетаева;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Актогайской средней школе Актогайского района - имя Махмета Кайырбаева - Героя Советского Союза,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детско-юношеской спортивной школе города Кентау - имя Бекзата Саттарханова - чемпиона Сиднейской олимпиады;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неполной средней школе Жыныс Таукентского поселкового округа Созакского района - имя Сугира Алиулы - композитора-кюйши;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начальной школе Ильича аульного округа Караконыр Отырарского района - имя Абдоллы Жармухамедова - общественного деятеля;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казахской средней школе N 6 города Петропавловска - имя Кожаберген жырау.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17 июня 2002 года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переименовываемых организаций образования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железнодорожных станций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Аксу Акмолинского отделения перевозок -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железнодорожную станцию Алтынтау;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Ровный Бурылского аульного округа Байзакского района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среднюю школу Бурыл;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имени Кирова Жалгызтобинского аульного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Байзакского района - в среднюю школу Дихан;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неполную среднюю школу имени Калинина Нуркенского аульного округа Актогайского района - в неполную среднюю школу имени Дауитали Стамбекова -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железнодорожную станцию Солонички Карагандинского отделения перевозок - в железнодорожную станцию Кокпекты;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железнодорожную станцию Большой металлургический Карагандинского отделения перевозок - в железнодорожную станцию Аккудык;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железнодорожную станцию Ново-Дубовская Карагандинского отделения перевозок - в железнодорожную станцию Сокыр;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железнодорожную станцию Большая Михайловка Карагандинского отделения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перевозок - в железнодорожную станцию Караганозек;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Айрин Карагандинского отделения перевозок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железнодорожную станцию Донгал;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Новый путь Карагандинского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перевозок - в железнодорожную станцию Саумалколь;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железнодорожную станцию Талдинка Карагандинского отделения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железнодорожную станцию Буркитты;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среднюю школу N 75 города Шымкент - в среднюю школу имени "10-летия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начальную школу "Ленин жолы" Шубарского аульного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Ордабасинского района - в начальную школу "Акбастау";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начальную школу Жетимбота Каратобинского аульного округа Толебийского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района - в начальную школу "Аршалы".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17 июня 2002 года N 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железнодорожных станций, транскрипции,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названия которых изменяются на русском языке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Карагандинскому отделению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Мурза - станция Мырза;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Нуринская - станция Нура;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Жана ауыл - станция Жанааул;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Темир-Тау - станция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Тегиз-Жол - станция Тегисжол;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Караганда-Новая - станция Жана Караганды;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Караганда - станция Караганды;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Кара-Мурын - станция Карамурын;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Дарья - станция 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Нельды - станция Нилды;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Агадырь - станция Акадыр;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Акчагыл - станция Акшагыл;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Моинты - станция Мойынты;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Бирюк - станция Буйрек;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Сары-Кум - станция Сарыкум;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Кок-Домбак - станция Кокдомбак;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Ащиозек - станция Ащыозек;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Тагын-Кара - станция Тагынкара;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Коктенколь - станция Коктинколи;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Жана-Арка - станция Жанаарка;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Монадырь - станция Мынадыр;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Кзыл-Джар - станция Кызылжар;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Тюемойнак - станция Туемойнак;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Джезказган - станция Жезказган;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Павлодарскому отделению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Щербакты - станция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Кургамыс - станция Куркамыс;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Экибастуз - станция Екибастуз;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Бощакуль - станция Бозшаколь;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Чидерты - станция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Майкаин - станция Майкайын;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станция Токубай - станция Токибай.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