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a808b" w14:textId="4da8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января 2002 года N 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2002 года N 667. Утратило силу - постановлением Правительства Республики Казахстан
от 1 апреля 2003 года N 314 (P030314)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11 января 2002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39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лимитов штатной численности" следующие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лимитах штатной численности работников министерств, агентств и ведомств, утвержденных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 "Министерство образования и науки Республики Казахстан", цифру "251" заменить цифрой "252";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 "Министерство сельского хозяйства Республики Казахстан", цифру "258" заменить цифрой "268";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 "Министерство труда и социальной защиты населения Республики Казахстан", цифру "140" заменить цифрой "150";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14 "Агентство Республики Казахстан по статистике", цифру "185" заменить цифрой "186";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16 "Агентство Республики Казахстан по защите государственных секретов", цифру "31" заменить цифрой "35".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 1 июня 2002 года, кроме седьмого абзаца пункта 1, который вступает в силу с 15 июля 2002 года.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