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3272" w14:textId="d533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"Республиканская школа-интернат для одаренных в спорте детей в городе Лениногорске" Агентства Республики Казахстан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2002 года N 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индивидуальных особенностей одаренных в спорте детей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"Республиканская школа-интернат для одаренных в спорте детей в городе Лениногорске" Агентства Республики Казахстан по туризму и спорту (далее - Учреждение).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подготовку спортивного резерва и национальных сборных команд Республики Казахстан по зимним видам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участия учащихся в спортивных соревнованиях.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финансирование Учреждения осуществляется в пределах средств, предусматриваемых Агентству Республики Казахстан по туризму и спорту в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предложение акимата Восточно-Казахстанской области о передаче санатория "Лениногорский", расположенного по адресу: город Лениногорск, село Лесное, из коммунальной собственности Восточно-Казахстанской области в республиканскую собственность для последующей передачи Учреждению.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туризму и спорту: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Учреждения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Комитетом государственного имущества и приватизации Министерства финансов Республики Казахстан обеспечить в установленном законодательством порядке прием санатория "Лениногорский" в республиканскую собственность и передачу его Учреждению;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19 июня 2002 года N 673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Изменения и дополнения, которые вносятся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решения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/>
          <w:color w:val="800000"/>
          <w:sz w:val="28"/>
        </w:rPr>
        <w:t xml:space="preserve">(Пункт 1 утратил силу - постановлением Правительства РК от 29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1130 </w:t>
      </w:r>
      <w:r>
        <w:rPr>
          <w:rFonts w:ascii="Times New Roman"/>
          <w:b w:val="false"/>
          <w:i/>
          <w:color w:val="80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/>
          <w:color w:val="800000"/>
          <w:sz w:val="28"/>
        </w:rPr>
        <w:t xml:space="preserve">(Пункт 2 утратил силу - постановлением Правительства РК от 1 июня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604 </w:t>
      </w:r>
      <w:r>
        <w:rPr>
          <w:rFonts w:ascii="Times New Roman"/>
          <w:b w:val="false"/>
          <w:i/>
          <w:color w:val="80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/>
          <w:color w:val="800000"/>
          <w:sz w:val="28"/>
        </w:rPr>
        <w:t xml:space="preserve">Утратил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постановление Правительства Республики Казахстан от 27 декабря 2001 года N 1715  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реализации Закона Республики Казахстан "О республиканском бюджете на 2002 год":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"IV. Затраты":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4 "Образование":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подфункции 2 "Начальное общее, основное общее, среднее общее 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613 "Агентство Республики Казахстан по туризму и спорту":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031 "Государственная поддержка одаренных детей":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032 "Республиканская школа-интернат для одаренных в спорте детей в г. Усть-Каменогорске" слово "Усть-Каменогорске" заменить словом "Лениногорске".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постановление Правительства Республики Казахстан от 22 января 2002 года N 77  </w:t>
      </w:r>
      <w:r>
        <w:rPr>
          <w:rFonts w:ascii="Times New Roman"/>
          <w:b w:val="false"/>
          <w:i w:val="false"/>
          <w:color w:val="000000"/>
          <w:sz w:val="28"/>
        </w:rPr>
        <w:t xml:space="preserve">P020077_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паспортов республиканских бюджетных программ на 2002 год Агентства Республики Казахстан по туризму и спорту":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2, 6 слово "Усть-Каменогорске" заменить словом "Лениногорске".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