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dacc" w14:textId="c1bd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финансового контроля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2002 года N 674. Утратило силу - постановлением Правительства РК от 29 октября 2004 г. N 1134 (P041134)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29 января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Z020286_ </w:t>
      </w:r>
      <w:r>
        <w:rPr>
          <w:rFonts w:ascii="Times New Roman"/>
          <w:b w:val="false"/>
          <w:i w:val="false"/>
          <w:color w:val="000000"/>
          <w:sz w:val="28"/>
        </w:rPr>
        <w:t>
 "O контроле за исполнением республиканского и местных бюджетов"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Комитете финансового контроля Министерства финансов Республики Казахстан (далее - Комитет);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структуру Комитета.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новой редакции - постановлением Правительства Республики Казахстан от 24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 2 утратил силу - постановлением Правительства РК от 3 сентября 2002 г. N 962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P020962_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постановления Правительства Республики Казахстан от 1 марта 2000 года N 338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P000338_ </w:t>
      </w:r>
      <w:r>
        <w:rPr>
          <w:rFonts w:ascii="Times New Roman"/>
          <w:b w:val="false"/>
          <w:i w:val="false"/>
          <w:color w:val="000000"/>
          <w:sz w:val="28"/>
        </w:rPr>
        <w:t>
 "Отдельные вопросы системы Министерства финансов Республики Казахстан" (САПП Республики Казахстан, 2000 г., N 11-12, ст. 125);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изменений и дополнений, которые вносятся в некоторые решения Правительства Республики Казахстан, утвержденный постановлением Правительства Республики Казахстан от 12 июня 2001 года N 813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P010813_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решения Правительства Республики Казахстан" (САПП Республики Казахстан, 2001 г., N 22, ст. 276).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19 июня 2002 года N 674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о Комитете финансового контроля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Министерства финансов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 финансового контроля (далее - Комитет) является ведомством Министерства финансов Республики Казахстан, осуществляющим в пределах компетенции Министерства финансов Республики Казахстан контроль за исполнением республиканского и местных бюджетов.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территориальные подразделения в областях и городах Астаны и Алматы.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Конституцией, законами Республики Казахстан, актами Президента и Правительства Республики Казахстан, иными нормативными правовыми актами и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образца. Комитет может иметь бюджетные счета и счета в банках в соответствии с законодательством Республики Казахстан. Комитет вступает в гражданско-правовые отношения от собственного имени.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 в установленном законодательством порядке издает соответствующие акты, которые имеют обязательную силу на всей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Лимит штатной численности Комитета утверждается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Комитета: 473000, город Астана, проспект Победы 33, проспект Абая, 52, Дом Министерств.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- государственное учреждение "Комитет финансового контроля Министерства финансов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является учредительным документом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деятельности Комитета осуществляется только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2. Основные задачи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Основными задачами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осуществление внутреннего контроля за исполнением республиканского бюджета и внешнего контроля за исполнением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разработка методологии и методики внутреннего контроля за исполнением республиканского и местных бюджетов и внешнего контроля за исполнением местных бюджетов.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3.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 поставленными задачами Комитет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служб внутреннего контроля центральных государственных органов в области контроля за исполнением республиканского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дает рекомендации по повышению эффективности контроля, осуществляемого центральными государственными органами;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направляет в Счетный комитет по контролю за исполнением республиканского бюджета и ревизионные комиссии маслихатов соответствующие акты проведения контроля, a также для информирования планы контроля за исполнением соответствующих бюджетов;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применяет меры по выявлению, пресечению и недопущению нецелевого и неэффективного использования средств республиканского и местных бюджетов в соответствии с законодательством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передает материалы контроля в правоохранительные органы в случаях выявления признаков преступлений в действиях должностных лиц объектов контроля в использовании средств республиканского и местных бюджетов, иных фактов нарушения законодательства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повышение квалификации и переподготовку кадров в области контроля за исполнением республиканского и местных 6юджетов;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функции, возложенные на него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4. Права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реализации задач и осуществления своих функций Комитет вправе: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соблюдением требований бюджетного законодательства Республики Казахстан государственными учреждениями, содержащимися за счет республиканского и местных бюджетов;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деятельностью государственных органов в части обеспечения ими полного и своевременного поступления в республиканский бюджет: дохода на государственные доли в хозяйственных товариществах, доли чистого дохода республиканских государственных предприятий, дивидендов на государственные пакеты акций акционерных обществ, средств от продажи имущества, закрепленного за государственными учреждениями;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вопросам, входящим в компетенцию Комитета, за выполнением обязательств по договорам (контрактам) купли-продажи и аренды республиканского государственного имущества, а также доверительного управления им, в случае соответствующего обращения Комитета государственного имущества и приватизации Министерства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целевым использованием бюджетных средств, выданных из республиканского бюджета, в том числе кредитов, а также гарантированных государством займов;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эффективности использования средств республиканского бюджета, в том числе полученных администраторами республиканских бюджетных программ по государственному заказу;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финансовой отчетности государственных учреждений, содержащихся за счет республиканского бюджете;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давать оценку причинам нарушений требований бюджетного законодательства Республики Казахстан об исполнении республиканского и местных бюджетов;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давать оценку экономической эффективности и целесообразности утвержденных республиканских бюджетных программ (подпрограмм);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в установленный им срок от объектов контроля необходимые документы, справки, устные и письменные объяснения по вопросам, связанным с проведением контроля за исполнением республиканского и местных бюджетов;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получать планы, отчеты и иную необходимую информацию от служб внутреннего контроля центральных исполнительных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заслушивать должностных лиц объектов контроля по фактам выявленных нарушений исполнения республиканского и местных бюджетов;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привлекать к проведению контроля за исполнением республиканского и местных бюджетов соответствующих специалистов государственных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беспрепятственно знакомиться с документацией, относящейся к вопросам исполнения республиканского и местных бюджетов, с учетом соблюдения режима секретности, коммерческой и иной охраняемой законом тайны;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разрабатывать мероприятия по вопросам совершенствования нормативной правовой базы и методики проведения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рекомендовать государственным органам, которым переданы во владение и пользование государственные пакеты акций акционерных обществ, включать работников государственных органов внешнего или внутреннего контроля в составы ревизионных комиссий акционерных обществ;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поддерживать связи с государственными органами аудита и контроля иностранных государств и международными организациями, в соответствии с законодательством Республики Казахстан заключать с ними договоры и соглашения о сотрудничестве и вступать в состав этих международных организаций в порядке, установленном законодательством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 результатам контроля составлять акты проведения контроля и направлять предписания об устранении нарушений и недостатков в работе, обязательные для исполнения должностными лицами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 передаче правоохранительным органам актов проведения контроля прикладывать к ним подлинники документов, полученные в ходе проведения контроля, по акту с оставлением заверенных копий или реестра изъятых документов объектов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привлекать к проведению контроля за исполнением республиканского бюджета на договорной основе и по согласованию со счетным комитетом по контролю за исполнением республиканского бюджета независимые частные аудиторские организации с оплатой их услуг в пределах, выделенных на эти цели средств из республиканского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получать от правоохранительных, налоговых и иных государственных органов исчерпывающую информацию о принятых мерах по материалам проведения контроля, переданным им Комитетом и его территориальными подразделениями;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проводить внеплановый контроль на основании постановлений органов уголовного преследования о производстве проверки по фактам нарушений в использовании средств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составлять протоколы об административных правонарушениях, рассматривать дела об административных правонарушениях и налагать административные взыскания за административные правонарушения в случаях и в порядке, установленном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K010155_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об административных правонарушениях;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давать консультации службам внутреннего контроля государственных органов по вопросам, входящим в компетенцию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участвовать в анализе и обобщении практики применения бюджетного законодательства, вырабатывать предложения по его совершенствованию и разрабатывать проекты соответствующих нормативных правовых актов в пределах его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осуществлять иные права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5. Имущество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 Комитет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Имущество Комитета формируется за счет имущества, переданного ему государством, стоимость которого отражается в балансе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Имущество, закрепленное за Комитетом, относится к республиканской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Комитет не вправе самостоятельно отчуждать или иным способом распоряжаться закрепленным за ним имуществом.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6. Организация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Комитет и его территориальные подразделения образуют единую систему Комитета финансового контроля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имеет двух заместителей, назначаемых на должности и освобождаемых от должностей Министром финансов Республики Казахстан по представлению Председателя.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 его заместители составляют руководство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организует и руководит работой Комитета, несет персональную ответственность за выполнение возложенных на Комитет задач и осуществление им своих функций.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Председатель: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Министром финансов Республики Казахстан утверждает штатное расписание в пределах структуры и лимита штатной численности, утвержденных Правительством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утверждает положения о структурных подразделениях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и номенклатурой должностей работников органов системы Министерства финансов Республики Казахстан, утверждаемой Министром финансов Республики Казахстан, назначает на должности и освобождает от должностей работников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подписывает приказы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во всех государственных органах и иных организациях 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информирует Правительство Республики Казахстан о результатах контроля для принятия соответствующих 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определяет периодичность и продолжительность проведения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территориальных органов по областям, городам Астане и Алматы назначаются на должности и освобождаются от должностей Министром финансов Республики Казахстан по представлению председателя Комитета.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16 с изменениями - постановлением Правительства Республики Казахстан от 24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Во время отсутствия Председателя его обязанности исполняет один из заместителей, определяемый Председателем, который координирует деятельность Комитета, осуществляет иные обязанности, возложенные на него Председателем.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7. Реорганизация и ликвидация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18. Реорганизация и ликвидация Комитета осуществляется в соответствии с законодательством Республики Казахстан.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19 июня 2002 года N 674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дополнено новым приложением - постановлением Правительства Республики Казахстан от 24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Структура Комитета финансового контроля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Министерства финансов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организационной и кадровой работы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методологии, планирования, отчетности и анализа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экспертизы и внутреннего контроля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контроля исполнения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контроля исполнения местных бюджетов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