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609b" w14:textId="16260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3 марта 1997 года N 3375"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2002 года N 677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Президента Республики Казахстан проект Указа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"О внесении изменений в Указ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3 марта 1997 года N 3375".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Указ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 внесении изменений в Указ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Республики Казахстан от 3 марта 1997 года N 3375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Указ Президента Республики Казахстан от 3 марта 1997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3375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U973375_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серьезных недостатках в деле выполнения постановления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5 ноября 1993 года N 1394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K931394_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учреждении международных стипендий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"Болашак" для подготовки кадров за рубежом" (САПП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1997 г., N 10, ст. 68)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ввести в состав Республиканской комиссии по подготовке кадров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рубежом, утвержденный названным Указом: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Турисбекова                      -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Заутбека Кауысбековича             Республики Казахстан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государственной службы;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Мутанова Галымкаира Мутановича   - первого вице-Министра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и науки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Аймакова Бауыржана Жанабековича  - вице-Министра экономики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Жумагулова Бакытжана Турсыновича - заведующего Отделом внутренней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политики Администрации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"Школьник Владимир Сергеевич     - Министр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и торговли Республики Казахстан;"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"Школьник Владимир Сергеевич     - Министр энергетики и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ресурсов Республики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вывести из указанного состава: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Мухамеджанова Бауржана Алимовича, Аханова Серика Ахметжановича,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Ахметова Ашимжана Сулейменовича, Абыкаева Нуртая Абыкаевича, Ертысбаева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Ермухамета Кабидиновича.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Настоящий Указ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Абрамова Т.М.)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