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ed30" w14:textId="b61e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N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2002 года N 678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Главы государства проект распоряжения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внесении изменений в распоряжение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сентября 1998 года N 4071".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Распоряжение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 внесении изменений в распоряжение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 16 сентября 1998 года N 4071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Президента Республики Казахстан от 16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N 4071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N984071_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составе Совета иностранных инвесторов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Совета иностранных инвесторов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Тасмагамбетова                   -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Имангали Нургалиевича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Зверькова Вадима Павловича       -  вице-Министра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Питера Робертсона                -  вице-председателя правления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"ШевронТексако"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Александра Клустермана           -  корпоративного исполнительного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президента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"АБН АМРО Банк Н.В."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Макса Гутброда                   -  управляющего партнера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"Бейкер и Макензи"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"Токаев Касымжомарт Кемелевич    -  Премьер-Министр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"Токаев Касымжомарт Кемелевич    -  Государственный секретарь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-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Идрисова Ерлана Абильфаизовича, Ричарда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Мацке, Яна Купмана, Джона Клотча.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