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1e83" w14:textId="dec1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1998 года N 1384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2002 года N 685. Утратило силу постановлением Правительства Республики Казахстан от 30 июня 2007 года N 553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Cноска. Постановление Правительства Республики Казахстан от 20 июня 2002 года N 685 утратило силу постановлением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553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декабря 1998 года N 1384  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P981384_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координации работ по формированию и развитию национальной информационной инфраструктуры, процессов информатизации и обеспечению информационной безопасности" (САПП Республики Казахстан, 1998 г., N 50, ст. 473)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координации работ по формированию и развитию национальной информационной инфраструктуры и деятельности по основным направлениям обеспечения информационной безопасности Республики Казахстан: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Нагманова                 - Министра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Кажмурата Ибраевича         Республики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председателя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Досаева                   - 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Ерболата Аскарбековича      Казахстан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монополий, защите конкуренции и поддержке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малого бизнеса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Курмангалиева             - президента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Серика Шолпанкуловича       общества "Республиканский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выставочный центр по малому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предпринимательству" (по согласованию);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Кусаинова                 - вице-Министра экономики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Абельгазы Калиакпаровича    Республики Казахстан;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Щелконогова               - заведующего сектором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Игоря Рудольфовича          Общего отдела Управления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Кашкинова                 - президента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Али-Мырза Ракишевича        общества "Национальные информационные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технологии"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"Жакыпов                  - заведующий Общим отделом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Мирболат Хабиулы            Президента Республики Казахстан"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слова "заведующий Общим отделом Администрации Президента Республики Казахстан" заменить словами "первый заместитель заведующего Канцелярией Администрации Президента Республики Казахстан (по согласованию)";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комиссии Мырзахметова Аблая Исабековича, Андрющенко Александра Ивановича, Умербаева Адилхана Абдрахмановича, Гусака Дмитрия Иосифовича.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