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6a014" w14:textId="046a0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изменений в Указ Президента Республики Казахстан от 6 марта 1997 года N 3398"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июня 2002 года N 687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Президента Республики Казахстан проект Указа Президента Республики Казахстан "О внесении изменений в Указ Президента Республики Казахстан от 6 марта 1997 года N 3398".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Проект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Указ Президента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О внесении изменений в Указ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Республики Казахстан от 6 марта 1997 года N 3398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формирования инфраструктуры поддержки и развития предпринимательства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Указ Президента Республики Казахстан от 6 марта 1997 года N 3398 </w:t>
      </w:r>
      <w:r>
        <w:rPr>
          <w:rFonts w:ascii="Times New Roman"/>
          <w:b w:val="false"/>
          <w:i w:val="false"/>
          <w:color w:val="000000"/>
          <w:sz w:val="28"/>
        </w:rPr>
        <w:t xml:space="preserve">U973398_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мерах по усилению государственной поддержки и активизации развития малого предпринимательства" (САПП Республики Казахстан, 1997 г., N 12, ст. 77)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3 пункта 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"малого"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"(до 5 млн. тенге) проектам малого бизнеса" заменить словом "предпринимателям".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Правительству Республики Казахстан и Агентству Республики Казахстан по регулированию естественных монополий, защите конкуренции и поддержке малого бизнеса в месячный срок привести ранее принятые нормативные правовые акты в соответствие с настоящим Указом.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Указа возложить на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Администрацию Президента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Настоящий Указ не распространяется на правоотношения, возникшие до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вступления его в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Настоящий Указ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Президент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Абрамова Т.М.)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