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86b" w14:textId="26a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2002 года N 690.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сентября 2000 года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законопроектной деятельности Правительства Республики Казахстан" (САПП Республики Казахстан, 2000 г., N 40, ст. 455)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законопроектной деятельности,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"совершенствованию" дополнить словами "действующего законодательства Республики,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 действующего законодательства Республики Казахстан и выработка рекомендации по его систематизации;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установленном порядке на рассмотрение Правительства Республики Казахстан предложений по определению приоритетных направлений работы по кодификации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разработке проектов кодифицированных и консолидированных актов".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