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105c" w14:textId="dc81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Греческой Республики о сотрудничестве в области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2002 года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Греческой Республики о сотрудничестве в области образования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Беркимбаеву Шамшу Копбаевну - Министра образования и науки Республики Казахстан заключить от имени Правительства Республики Казахстан Соглашение между Правительством Республики Казахстан и Правительством Греческой Республики о сотрудничестве в области образования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культуры,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Правительством Греческой Республики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 области образования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Греческой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далее именуемые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желая развивать сотрудничество между двумя странами в области образования и культуры на основе взаимопонимания, дружбы,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такое сотрудничество будет способствовать лучшему взаимопониманию и укреплению отношений на различных уровнях,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области образования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по вопросам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учебными материалами и методикой обучения, оказание содействия развитию и совершенствованию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преподавании и изучении языков и литературы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стипендиями в пределах финансовых средств, оговоренных государствами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установлению и развитию сотрудничества в области образования и культуры между учебными и культурными заведениями и организациями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и документацией в целях содействия компетентным органам государств Сторон в признании сертификатов, аттестатов, дипломов, научных степеней и званий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Взаимный обмен студентами, исследователями, научно-педагогическими работниками будет осуществляться в соответствии с договорами между заинтересованными организациями государств Сторон, в которых будут определены права, обязанности и ответственность направляющих и принимающих организаций образования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сотрудничество в представляющих взаимный интерес сферах культуры, поощряя,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театральными, музыкальными коллективами, а также отдельными солистами;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экспертами в области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кинематографии, в частности, обмен кинофильмами, совместные 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международных фестивалях, организуемых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художественными выставками народного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и обмен информацией между музеями, библиотеками и архивами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организовывать семинары и симпозиумы по вопросам сохранения культурного наследия с участием отдельных специалистов соответствующих государственных и общественных организаций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участию их представителей в международных конференциях, встречах и конкурсах по вопросам культуры, организуемых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проведение встреч и обмены деятелями культуры, обмен опытом и специалистами в области художественного образования, а также совместные культурные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настоящего Соглашения Стороны создадут совместную Комиссию (далее - Комиссия), которая будет состоять из представителей государств Сторон. Комиссия будет рассматривать вопросы, связанные с применением настоящего Соглашения, разрабатывать детали сотрудничества, а также финансовые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будут проходить каждые три года поочередно в городах Астане и Афинах.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сроки, если ни одна из Сторон не менее чем за шесть месяцев до истечения очередного пятилетнего срока не направит другой Стороне письменное уведомление о своем намерении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"___"______ 2002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греческом, русском и английском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при толковании положений настоящего Соглашения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 Греческой Республики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