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42f61" w14:textId="fe42f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переименовании города Лениногорска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июня 2002 года N 693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Президента Республики Казахстан проект Указа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"О переименовании города Лениногорска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Восточно-Казахстанской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Проект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Указ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О переименовании города Лениногорска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со статьей 9 Закона Республики Казахстан от 8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1993 года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Z934200_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административно-территориальном устройстве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Переименовать город Лениногорск Восточно-Казахстанской области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Риддер Восточно-Казахстанской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