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c2c0" w14:textId="85dc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2002 года N 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27 
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215 "Министерство транспорта и коммуникаций 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036 "Строительство и реконструкция автомобильных дорог 
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032 "Строительство моста через реку Урал в районе г. 
Уральска" цифру "700000" заменить цифрой "1407000";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044 "Мост через р. Сырдарья у г. Кызылорды" цифру 
"1000000" заменить цифрой "293000".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