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b6d3" w14:textId="21eb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апреля 1999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2002 года N 697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1999 года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пакеты акций и государственные доли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организациях" (САПП Республики Казахстан, 1999 г., N 13, ст. 124)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"Южно-Казахстанская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1078-7,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"1078-7 ЮКО-001832 ОАО "Санаторий-профилакторий "Арысь".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