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0c494" w14:textId="170c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Отдельные вопросы, связанные с деятельностью Министерства сельского хозяйства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28 июня 2002 года N 704</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Передать республиканские государственные казенные предприятия (далее - Предприятия), находящиеся в ведении Министерства образования и науки Республики Казахстан, в ведение Министерства сельского хозяйства Республики Казахстан согласно приложению. </w:t>
      </w:r>
      <w:r>
        <w:br/>
      </w:r>
      <w:r>
        <w:rPr>
          <w:rFonts w:ascii="Times New Roman"/>
          <w:b w:val="false"/>
          <w:i w:val="false"/>
          <w:color w:val="000000"/>
          <w:sz w:val="28"/>
        </w:rPr>
        <w:t xml:space="preserve">
      2. Определить Министерство сельского хозяйства Республики Казахстан органом государственного управления Предприятий. </w:t>
      </w:r>
      <w:r>
        <w:br/>
      </w:r>
      <w:r>
        <w:rPr>
          <w:rFonts w:ascii="Times New Roman"/>
          <w:b w:val="false"/>
          <w:i w:val="false"/>
          <w:color w:val="000000"/>
          <w:sz w:val="28"/>
        </w:rPr>
        <w:t xml:space="preserve">
      3. Министерству сельского хозяйства Республики Казахстан в установленном законодательством порядке: </w:t>
      </w:r>
      <w:r>
        <w:br/>
      </w:r>
      <w:r>
        <w:rPr>
          <w:rFonts w:ascii="Times New Roman"/>
          <w:b w:val="false"/>
          <w:i w:val="false"/>
          <w:color w:val="000000"/>
          <w:sz w:val="28"/>
        </w:rPr>
        <w:t xml:space="preserve">
      1) обеспечить утверждение уставов Предприятий и их государственную перерегистрацию в органах юстиции; </w:t>
      </w:r>
      <w:r>
        <w:br/>
      </w:r>
      <w:r>
        <w:rPr>
          <w:rFonts w:ascii="Times New Roman"/>
          <w:b w:val="false"/>
          <w:i w:val="false"/>
          <w:color w:val="000000"/>
          <w:sz w:val="28"/>
        </w:rPr>
        <w:t xml:space="preserve">
      2) принять иные меры, вытекающие из настоящего постановления. </w:t>
      </w:r>
      <w:r>
        <w:br/>
      </w:r>
      <w:r>
        <w:rPr>
          <w:rFonts w:ascii="Times New Roman"/>
          <w:b w:val="false"/>
          <w:i w:val="false"/>
          <w:color w:val="000000"/>
          <w:sz w:val="28"/>
        </w:rPr>
        <w:t xml:space="preserve">
      4. Министерству сельского хозяйства Республики Казахстан и Министерству образования и науки Республики Казахстан в установленном законодательством порядке внести предложения о приведении ранее принятых решений Правительства Республики Казахстан в соответствие с настоящим постановлением. </w:t>
      </w:r>
      <w:r>
        <w:br/>
      </w:r>
      <w:r>
        <w:rPr>
          <w:rFonts w:ascii="Times New Roman"/>
          <w:b w:val="false"/>
          <w:i w:val="false"/>
          <w:color w:val="000000"/>
          <w:sz w:val="28"/>
        </w:rPr>
        <w:t xml:space="preserve">
      5. Утвердить прилагаемые изменения и дополнения, которые вносятся в некоторые решения Правительства Республики Казахстан. </w:t>
      </w:r>
      <w:r>
        <w:br/>
      </w:r>
      <w:r>
        <w:rPr>
          <w:rFonts w:ascii="Times New Roman"/>
          <w:b w:val="false"/>
          <w:i w:val="false"/>
          <w:color w:val="000000"/>
          <w:sz w:val="28"/>
        </w:rPr>
        <w:t xml:space="preserve">
      6.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июня 2002 года N 704   </w:t>
      </w:r>
    </w:p>
    <w:bookmarkEnd w:id="1"/>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республиканских государственных казенных предприятий </w:t>
      </w:r>
      <w:r>
        <w:br/>
      </w:r>
      <w:r>
        <w:rPr>
          <w:rFonts w:ascii="Times New Roman"/>
          <w:b/>
          <w:i w:val="false"/>
          <w:color w:val="000000"/>
        </w:rPr>
        <w:t xml:space="preserve">
Министерства образования и науки Республики Казахстан, </w:t>
      </w:r>
      <w:r>
        <w:br/>
      </w:r>
      <w:r>
        <w:rPr>
          <w:rFonts w:ascii="Times New Roman"/>
          <w:b/>
          <w:i w:val="false"/>
          <w:color w:val="000000"/>
        </w:rPr>
        <w:t xml:space="preserve">
передаваемых в ведение Министерства сельского хозяйства </w:t>
      </w:r>
      <w:r>
        <w:br/>
      </w:r>
      <w:r>
        <w:rPr>
          <w:rFonts w:ascii="Times New Roman"/>
          <w:b/>
          <w:i w:val="false"/>
          <w:color w:val="000000"/>
        </w:rPr>
        <w:t xml:space="preserve">
Республики Казахстан &lt;*&gt; </w:t>
      </w:r>
    </w:p>
    <w:p>
      <w:pPr>
        <w:spacing w:after="0"/>
        <w:ind w:left="0"/>
        <w:jc w:val="both"/>
      </w:pPr>
      <w:r>
        <w:rPr>
          <w:rFonts w:ascii="Times New Roman"/>
          <w:b w:val="false"/>
          <w:i w:val="false"/>
          <w:color w:val="ff0000"/>
          <w:sz w:val="28"/>
        </w:rPr>
        <w:t xml:space="preserve">            Сноска. В Перечень внесены изменения - постановлением Правительства РК от 29 октября 2002 г. </w:t>
      </w:r>
      <w:r>
        <w:rPr>
          <w:rFonts w:ascii="Times New Roman"/>
          <w:b w:val="false"/>
          <w:i w:val="false"/>
          <w:color w:val="ff0000"/>
          <w:sz w:val="28"/>
        </w:rPr>
        <w:t xml:space="preserve">N 1148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585"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Казахский научно-исследовательский                  Акмолинская </w:t>
            </w:r>
          </w:p>
          <w:p>
            <w:pPr>
              <w:spacing w:after="20"/>
              <w:ind w:left="20"/>
              <w:jc w:val="both"/>
            </w:pPr>
            <w:r>
              <w:rPr>
                <w:rFonts w:ascii="Times New Roman"/>
                <w:b w:val="false"/>
                <w:i w:val="false"/>
                <w:color w:val="000000"/>
                <w:sz w:val="20"/>
              </w:rPr>
              <w:t xml:space="preserve">     технологический институт эксплуатации               область, </w:t>
            </w:r>
          </w:p>
          <w:p>
            <w:pPr>
              <w:spacing w:after="20"/>
              <w:ind w:left="20"/>
              <w:jc w:val="both"/>
            </w:pPr>
            <w:r>
              <w:rPr>
                <w:rFonts w:ascii="Times New Roman"/>
                <w:b w:val="false"/>
                <w:i w:val="false"/>
                <w:color w:val="000000"/>
                <w:sz w:val="20"/>
              </w:rPr>
              <w:t xml:space="preserve">     и ремонта сельскохозяйственной техники              город Алексеевка </w:t>
            </w:r>
          </w:p>
          <w:p>
            <w:pPr>
              <w:spacing w:after="20"/>
              <w:ind w:left="20"/>
              <w:jc w:val="both"/>
            </w:pPr>
            <w:r>
              <w:rPr>
                <w:rFonts w:ascii="Times New Roman"/>
                <w:b w:val="false"/>
                <w:i w:val="false"/>
                <w:color w:val="000000"/>
                <w:sz w:val="20"/>
              </w:rPr>
              <w:t xml:space="preserve">  2. Казахский ордена Трудового Красного                 Акмолинская </w:t>
            </w:r>
          </w:p>
          <w:p>
            <w:pPr>
              <w:spacing w:after="20"/>
              <w:ind w:left="20"/>
              <w:jc w:val="both"/>
            </w:pPr>
            <w:r>
              <w:rPr>
                <w:rFonts w:ascii="Times New Roman"/>
                <w:b w:val="false"/>
                <w:i w:val="false"/>
                <w:color w:val="000000"/>
                <w:sz w:val="20"/>
              </w:rPr>
              <w:t xml:space="preserve">     Знамени научно-исследовательский                    область, </w:t>
            </w:r>
          </w:p>
          <w:p>
            <w:pPr>
              <w:spacing w:after="20"/>
              <w:ind w:left="20"/>
              <w:jc w:val="both"/>
            </w:pPr>
            <w:r>
              <w:rPr>
                <w:rFonts w:ascii="Times New Roman"/>
                <w:b w:val="false"/>
                <w:i w:val="false"/>
                <w:color w:val="000000"/>
                <w:sz w:val="20"/>
              </w:rPr>
              <w:t xml:space="preserve">     институт зернового хозяйства                        Шортандинский </w:t>
            </w:r>
          </w:p>
          <w:p>
            <w:pPr>
              <w:spacing w:after="20"/>
              <w:ind w:left="20"/>
              <w:jc w:val="both"/>
            </w:pPr>
            <w:r>
              <w:rPr>
                <w:rFonts w:ascii="Times New Roman"/>
                <w:b w:val="false"/>
                <w:i w:val="false"/>
                <w:color w:val="000000"/>
                <w:sz w:val="20"/>
              </w:rPr>
              <w:t xml:space="preserve">     имени А.И. Бараева                                  район </w:t>
            </w:r>
          </w:p>
          <w:p>
            <w:pPr>
              <w:spacing w:after="20"/>
              <w:ind w:left="20"/>
              <w:jc w:val="both"/>
            </w:pPr>
            <w:r>
              <w:rPr>
                <w:rFonts w:ascii="Times New Roman"/>
                <w:b w:val="false"/>
                <w:i w:val="false"/>
                <w:color w:val="000000"/>
                <w:sz w:val="20"/>
              </w:rPr>
              <w:t xml:space="preserve">  3. Казахский научно-исследовательский                  город Алматы </w:t>
            </w:r>
          </w:p>
          <w:p>
            <w:pPr>
              <w:spacing w:after="20"/>
              <w:ind w:left="20"/>
              <w:jc w:val="both"/>
            </w:pPr>
            <w:r>
              <w:rPr>
                <w:rFonts w:ascii="Times New Roman"/>
                <w:b w:val="false"/>
                <w:i w:val="false"/>
                <w:color w:val="000000"/>
                <w:sz w:val="20"/>
              </w:rPr>
              <w:t xml:space="preserve">     ветеринарный институт </w:t>
            </w:r>
          </w:p>
          <w:p>
            <w:pPr>
              <w:spacing w:after="20"/>
              <w:ind w:left="20"/>
              <w:jc w:val="both"/>
            </w:pPr>
            <w:r>
              <w:rPr>
                <w:rFonts w:ascii="Times New Roman"/>
                <w:b w:val="false"/>
                <w:i w:val="false"/>
                <w:color w:val="000000"/>
                <w:sz w:val="20"/>
              </w:rPr>
              <w:t xml:space="preserve">  4. Казахский научно-исследовательский                  город Алматы </w:t>
            </w:r>
          </w:p>
          <w:p>
            <w:pPr>
              <w:spacing w:after="20"/>
              <w:ind w:left="20"/>
              <w:jc w:val="both"/>
            </w:pPr>
            <w:r>
              <w:rPr>
                <w:rFonts w:ascii="Times New Roman"/>
                <w:b w:val="false"/>
                <w:i w:val="false"/>
                <w:color w:val="000000"/>
                <w:sz w:val="20"/>
              </w:rPr>
              <w:t xml:space="preserve">     институт экономики и организации </w:t>
            </w:r>
          </w:p>
          <w:p>
            <w:pPr>
              <w:spacing w:after="20"/>
              <w:ind w:left="20"/>
              <w:jc w:val="both"/>
            </w:pPr>
            <w:r>
              <w:rPr>
                <w:rFonts w:ascii="Times New Roman"/>
                <w:b w:val="false"/>
                <w:i w:val="false"/>
                <w:color w:val="000000"/>
                <w:sz w:val="20"/>
              </w:rPr>
              <w:t xml:space="preserve">     агропромышленного комплекса </w:t>
            </w:r>
          </w:p>
          <w:p>
            <w:pPr>
              <w:spacing w:after="20"/>
              <w:ind w:left="20"/>
              <w:jc w:val="both"/>
            </w:pPr>
            <w:r>
              <w:rPr>
                <w:rFonts w:ascii="Times New Roman"/>
                <w:b w:val="false"/>
                <w:i w:val="false"/>
                <w:color w:val="000000"/>
                <w:sz w:val="20"/>
              </w:rPr>
              <w:t xml:space="preserve">  5. Казахский научно-исследовательский                  город Алматы </w:t>
            </w:r>
          </w:p>
          <w:p>
            <w:pPr>
              <w:spacing w:after="20"/>
              <w:ind w:left="20"/>
              <w:jc w:val="both"/>
            </w:pPr>
            <w:r>
              <w:rPr>
                <w:rFonts w:ascii="Times New Roman"/>
                <w:b w:val="false"/>
                <w:i w:val="false"/>
                <w:color w:val="000000"/>
                <w:sz w:val="20"/>
              </w:rPr>
              <w:t xml:space="preserve">     институт плодоводства и виноградарства </w:t>
            </w:r>
          </w:p>
          <w:p>
            <w:pPr>
              <w:spacing w:after="20"/>
              <w:ind w:left="20"/>
              <w:jc w:val="both"/>
            </w:pPr>
            <w:r>
              <w:rPr>
                <w:rFonts w:ascii="Times New Roman"/>
                <w:b w:val="false"/>
                <w:i w:val="false"/>
                <w:color w:val="000000"/>
                <w:sz w:val="20"/>
              </w:rPr>
              <w:t xml:space="preserve">  6. Казахский научно-исследовательский                  город Алматы </w:t>
            </w:r>
          </w:p>
          <w:p>
            <w:pPr>
              <w:spacing w:after="20"/>
              <w:ind w:left="20"/>
              <w:jc w:val="both"/>
            </w:pPr>
            <w:r>
              <w:rPr>
                <w:rFonts w:ascii="Times New Roman"/>
                <w:b w:val="false"/>
                <w:i w:val="false"/>
                <w:color w:val="000000"/>
                <w:sz w:val="20"/>
              </w:rPr>
              <w:t xml:space="preserve">     институт механизации и электрификации </w:t>
            </w:r>
          </w:p>
          <w:p>
            <w:pPr>
              <w:spacing w:after="20"/>
              <w:ind w:left="20"/>
              <w:jc w:val="both"/>
            </w:pPr>
            <w:r>
              <w:rPr>
                <w:rFonts w:ascii="Times New Roman"/>
                <w:b w:val="false"/>
                <w:i w:val="false"/>
                <w:color w:val="000000"/>
                <w:sz w:val="20"/>
              </w:rPr>
              <w:t xml:space="preserve">     сельского хозяйства </w:t>
            </w:r>
          </w:p>
          <w:p>
            <w:pPr>
              <w:spacing w:after="20"/>
              <w:ind w:left="20"/>
              <w:jc w:val="both"/>
            </w:pPr>
            <w:r>
              <w:rPr>
                <w:rFonts w:ascii="Times New Roman"/>
                <w:b w:val="false"/>
                <w:i w:val="false"/>
                <w:color w:val="000000"/>
                <w:sz w:val="20"/>
              </w:rPr>
              <w:t xml:space="preserve">  7. Казахский научно-исследовательский                  город Алматы </w:t>
            </w:r>
          </w:p>
          <w:p>
            <w:pPr>
              <w:spacing w:after="20"/>
              <w:ind w:left="20"/>
              <w:jc w:val="both"/>
            </w:pPr>
            <w:r>
              <w:rPr>
                <w:rFonts w:ascii="Times New Roman"/>
                <w:b w:val="false"/>
                <w:i w:val="false"/>
                <w:color w:val="000000"/>
                <w:sz w:val="20"/>
              </w:rPr>
              <w:t xml:space="preserve">     институт кормопроизводства и пастбищ </w:t>
            </w:r>
          </w:p>
          <w:p>
            <w:pPr>
              <w:spacing w:after="20"/>
              <w:ind w:left="20"/>
              <w:jc w:val="both"/>
            </w:pPr>
            <w:r>
              <w:rPr>
                <w:rFonts w:ascii="Times New Roman"/>
                <w:b w:val="false"/>
                <w:i w:val="false"/>
                <w:color w:val="000000"/>
                <w:sz w:val="20"/>
              </w:rPr>
              <w:t xml:space="preserve">  8. Казахский научно-исследовательский                  город Алматы </w:t>
            </w:r>
          </w:p>
          <w:p>
            <w:pPr>
              <w:spacing w:after="20"/>
              <w:ind w:left="20"/>
              <w:jc w:val="both"/>
            </w:pPr>
            <w:r>
              <w:rPr>
                <w:rFonts w:ascii="Times New Roman"/>
                <w:b w:val="false"/>
                <w:i w:val="false"/>
                <w:color w:val="000000"/>
                <w:sz w:val="20"/>
              </w:rPr>
              <w:t xml:space="preserve">     институт пищевой промышленности </w:t>
            </w:r>
          </w:p>
          <w:p>
            <w:pPr>
              <w:spacing w:after="20"/>
              <w:ind w:left="20"/>
              <w:jc w:val="both"/>
            </w:pPr>
            <w:r>
              <w:rPr>
                <w:rFonts w:ascii="Times New Roman"/>
                <w:b w:val="false"/>
                <w:i w:val="false"/>
                <w:color w:val="000000"/>
                <w:sz w:val="20"/>
              </w:rPr>
              <w:t xml:space="preserve">  9. Казахский научно-исследовательский                  Алматинская </w:t>
            </w:r>
          </w:p>
          <w:p>
            <w:pPr>
              <w:spacing w:after="20"/>
              <w:ind w:left="20"/>
              <w:jc w:val="both"/>
            </w:pPr>
            <w:r>
              <w:rPr>
                <w:rFonts w:ascii="Times New Roman"/>
                <w:b w:val="false"/>
                <w:i w:val="false"/>
                <w:color w:val="000000"/>
                <w:sz w:val="20"/>
              </w:rPr>
              <w:t xml:space="preserve">     технологический институт овцеводства                область, </w:t>
            </w:r>
          </w:p>
          <w:p>
            <w:pPr>
              <w:spacing w:after="20"/>
              <w:ind w:left="20"/>
              <w:jc w:val="both"/>
            </w:pPr>
            <w:r>
              <w:rPr>
                <w:rFonts w:ascii="Times New Roman"/>
                <w:b w:val="false"/>
                <w:i w:val="false"/>
                <w:color w:val="000000"/>
                <w:sz w:val="20"/>
              </w:rPr>
              <w:t xml:space="preserve">                                                         Жамбылский район </w:t>
            </w:r>
          </w:p>
          <w:p>
            <w:pPr>
              <w:spacing w:after="20"/>
              <w:ind w:left="20"/>
              <w:jc w:val="both"/>
            </w:pPr>
            <w:r>
              <w:rPr>
                <w:rFonts w:ascii="Times New Roman"/>
                <w:b w:val="false"/>
                <w:i w:val="false"/>
                <w:color w:val="000000"/>
                <w:sz w:val="20"/>
              </w:rPr>
              <w:t xml:space="preserve">10. Казахский научно-исследовательский                  Алматинская </w:t>
            </w:r>
          </w:p>
          <w:p>
            <w:pPr>
              <w:spacing w:after="20"/>
              <w:ind w:left="20"/>
              <w:jc w:val="both"/>
            </w:pPr>
            <w:r>
              <w:rPr>
                <w:rFonts w:ascii="Times New Roman"/>
                <w:b w:val="false"/>
                <w:i w:val="false"/>
                <w:color w:val="000000"/>
                <w:sz w:val="20"/>
              </w:rPr>
              <w:t xml:space="preserve">     институт земледелия имени В.Р.Вильямса              область, </w:t>
            </w:r>
          </w:p>
          <w:p>
            <w:pPr>
              <w:spacing w:after="20"/>
              <w:ind w:left="20"/>
              <w:jc w:val="both"/>
            </w:pPr>
            <w:r>
              <w:rPr>
                <w:rFonts w:ascii="Times New Roman"/>
                <w:b w:val="false"/>
                <w:i w:val="false"/>
                <w:color w:val="000000"/>
                <w:sz w:val="20"/>
              </w:rPr>
              <w:t xml:space="preserve">                                                         Карасайский район </w:t>
            </w:r>
          </w:p>
          <w:p>
            <w:pPr>
              <w:spacing w:after="20"/>
              <w:ind w:left="20"/>
              <w:jc w:val="both"/>
            </w:pPr>
            <w:r>
              <w:rPr>
                <w:rFonts w:ascii="Times New Roman"/>
                <w:b w:val="false"/>
                <w:i w:val="false"/>
                <w:color w:val="000000"/>
                <w:sz w:val="20"/>
              </w:rPr>
              <w:t xml:space="preserve">11. Казахский научно-исследовательский                  Алматинская </w:t>
            </w:r>
          </w:p>
          <w:p>
            <w:pPr>
              <w:spacing w:after="20"/>
              <w:ind w:left="20"/>
              <w:jc w:val="both"/>
            </w:pPr>
            <w:r>
              <w:rPr>
                <w:rFonts w:ascii="Times New Roman"/>
                <w:b w:val="false"/>
                <w:i w:val="false"/>
                <w:color w:val="000000"/>
                <w:sz w:val="20"/>
              </w:rPr>
              <w:t xml:space="preserve">     технологический институт животноводства             область, </w:t>
            </w:r>
          </w:p>
          <w:p>
            <w:pPr>
              <w:spacing w:after="20"/>
              <w:ind w:left="20"/>
              <w:jc w:val="both"/>
            </w:pPr>
            <w:r>
              <w:rPr>
                <w:rFonts w:ascii="Times New Roman"/>
                <w:b w:val="false"/>
                <w:i w:val="false"/>
                <w:color w:val="000000"/>
                <w:sz w:val="20"/>
              </w:rPr>
              <w:t xml:space="preserve">                                                         Карасайский район </w:t>
            </w:r>
          </w:p>
          <w:p>
            <w:pPr>
              <w:spacing w:after="20"/>
              <w:ind w:left="20"/>
              <w:jc w:val="both"/>
            </w:pPr>
            <w:r>
              <w:rPr>
                <w:rFonts w:ascii="Times New Roman"/>
                <w:b w:val="false"/>
                <w:i w:val="false"/>
                <w:color w:val="000000"/>
                <w:sz w:val="20"/>
              </w:rPr>
              <w:t xml:space="preserve">12. Казахский научно-исследовательский                  Алматинская </w:t>
            </w:r>
          </w:p>
          <w:p>
            <w:pPr>
              <w:spacing w:after="20"/>
              <w:ind w:left="20"/>
              <w:jc w:val="both"/>
            </w:pPr>
            <w:r>
              <w:rPr>
                <w:rFonts w:ascii="Times New Roman"/>
                <w:b w:val="false"/>
                <w:i w:val="false"/>
                <w:color w:val="000000"/>
                <w:sz w:val="20"/>
              </w:rPr>
              <w:t xml:space="preserve">     институт картофельного и овощного                   область, </w:t>
            </w:r>
          </w:p>
          <w:p>
            <w:pPr>
              <w:spacing w:after="20"/>
              <w:ind w:left="20"/>
              <w:jc w:val="both"/>
            </w:pPr>
            <w:r>
              <w:rPr>
                <w:rFonts w:ascii="Times New Roman"/>
                <w:b w:val="false"/>
                <w:i w:val="false"/>
                <w:color w:val="000000"/>
                <w:sz w:val="20"/>
              </w:rPr>
              <w:t xml:space="preserve">     хозяйства                                           Карасайский район </w:t>
            </w:r>
          </w:p>
          <w:p>
            <w:pPr>
              <w:spacing w:after="20"/>
              <w:ind w:left="20"/>
              <w:jc w:val="both"/>
            </w:pPr>
            <w:r>
              <w:rPr>
                <w:rFonts w:ascii="Times New Roman"/>
                <w:b w:val="false"/>
                <w:i w:val="false"/>
                <w:color w:val="000000"/>
                <w:sz w:val="20"/>
              </w:rPr>
              <w:t xml:space="preserve">13. Казахский научно-исследовательский                  Алматинская </w:t>
            </w:r>
          </w:p>
          <w:p>
            <w:pPr>
              <w:spacing w:after="20"/>
              <w:ind w:left="20"/>
              <w:jc w:val="both"/>
            </w:pPr>
            <w:r>
              <w:rPr>
                <w:rFonts w:ascii="Times New Roman"/>
                <w:b w:val="false"/>
                <w:i w:val="false"/>
                <w:color w:val="000000"/>
                <w:sz w:val="20"/>
              </w:rPr>
              <w:t xml:space="preserve">     институт защиты растений                            область, </w:t>
            </w:r>
          </w:p>
          <w:p>
            <w:pPr>
              <w:spacing w:after="20"/>
              <w:ind w:left="20"/>
              <w:jc w:val="both"/>
            </w:pPr>
            <w:r>
              <w:rPr>
                <w:rFonts w:ascii="Times New Roman"/>
                <w:b w:val="false"/>
                <w:i w:val="false"/>
                <w:color w:val="000000"/>
                <w:sz w:val="20"/>
              </w:rPr>
              <w:t xml:space="preserve">                                                         Карасайский район </w:t>
            </w:r>
          </w:p>
          <w:p>
            <w:pPr>
              <w:spacing w:after="20"/>
              <w:ind w:left="20"/>
              <w:jc w:val="both"/>
            </w:pPr>
            <w:r>
              <w:rPr>
                <w:rFonts w:ascii="Times New Roman"/>
                <w:b w:val="false"/>
                <w:i w:val="false"/>
                <w:color w:val="000000"/>
                <w:sz w:val="20"/>
              </w:rPr>
              <w:t xml:space="preserve">14. Казахский научно-исследовательский                  Алматинская       </w:t>
            </w:r>
          </w:p>
          <w:p>
            <w:pPr>
              <w:spacing w:after="20"/>
              <w:ind w:left="20"/>
              <w:jc w:val="both"/>
            </w:pPr>
            <w:r>
              <w:rPr>
                <w:rFonts w:ascii="Times New Roman"/>
                <w:b w:val="false"/>
                <w:i w:val="false"/>
                <w:color w:val="000000"/>
                <w:sz w:val="20"/>
              </w:rPr>
              <w:t xml:space="preserve">     институт птицеводства                               область, </w:t>
            </w:r>
          </w:p>
          <w:p>
            <w:pPr>
              <w:spacing w:after="20"/>
              <w:ind w:left="20"/>
              <w:jc w:val="both"/>
            </w:pPr>
            <w:r>
              <w:rPr>
                <w:rFonts w:ascii="Times New Roman"/>
                <w:b w:val="false"/>
                <w:i w:val="false"/>
                <w:color w:val="000000"/>
                <w:sz w:val="20"/>
              </w:rPr>
              <w:t xml:space="preserve">                                                         Карасайский район </w:t>
            </w:r>
          </w:p>
          <w:p>
            <w:pPr>
              <w:spacing w:after="20"/>
              <w:ind w:left="20"/>
              <w:jc w:val="both"/>
            </w:pPr>
            <w:r>
              <w:rPr>
                <w:rFonts w:ascii="Times New Roman"/>
                <w:b w:val="false"/>
                <w:i w:val="false"/>
                <w:color w:val="000000"/>
                <w:sz w:val="20"/>
              </w:rPr>
              <w:t xml:space="preserve">15. Казахский научно-исследовательский                  город Астана </w:t>
            </w:r>
          </w:p>
          <w:p>
            <w:pPr>
              <w:spacing w:after="20"/>
              <w:ind w:left="20"/>
              <w:jc w:val="both"/>
            </w:pPr>
            <w:r>
              <w:rPr>
                <w:rFonts w:ascii="Times New Roman"/>
                <w:b w:val="false"/>
                <w:i w:val="false"/>
                <w:color w:val="000000"/>
                <w:sz w:val="20"/>
              </w:rPr>
              <w:t xml:space="preserve">     институт зерна и продуктов его </w:t>
            </w:r>
          </w:p>
          <w:p>
            <w:pPr>
              <w:spacing w:after="20"/>
              <w:ind w:left="20"/>
              <w:jc w:val="both"/>
            </w:pPr>
            <w:r>
              <w:rPr>
                <w:rFonts w:ascii="Times New Roman"/>
                <w:b w:val="false"/>
                <w:i w:val="false"/>
                <w:color w:val="000000"/>
                <w:sz w:val="20"/>
              </w:rPr>
              <w:t xml:space="preserve">     переработки </w:t>
            </w:r>
          </w:p>
          <w:p>
            <w:pPr>
              <w:spacing w:after="20"/>
              <w:ind w:left="20"/>
              <w:jc w:val="both"/>
            </w:pPr>
            <w:r>
              <w:rPr>
                <w:rFonts w:ascii="Times New Roman"/>
                <w:b w:val="false"/>
                <w:i w:val="false"/>
                <w:color w:val="000000"/>
                <w:sz w:val="20"/>
              </w:rPr>
              <w:t xml:space="preserve">16. Атырауский научно-исследовательский                 город Атырау </w:t>
            </w:r>
          </w:p>
          <w:p>
            <w:pPr>
              <w:spacing w:after="20"/>
              <w:ind w:left="20"/>
              <w:jc w:val="both"/>
            </w:pPr>
            <w:r>
              <w:rPr>
                <w:rFonts w:ascii="Times New Roman"/>
                <w:b w:val="false"/>
                <w:i w:val="false"/>
                <w:color w:val="000000"/>
                <w:sz w:val="20"/>
              </w:rPr>
              <w:t xml:space="preserve">     институт сельского хозяйства </w:t>
            </w:r>
          </w:p>
          <w:p>
            <w:pPr>
              <w:spacing w:after="20"/>
              <w:ind w:left="20"/>
              <w:jc w:val="both"/>
            </w:pPr>
            <w:r>
              <w:rPr>
                <w:rFonts w:ascii="Times New Roman"/>
                <w:b w:val="false"/>
                <w:i w:val="false"/>
                <w:color w:val="000000"/>
                <w:sz w:val="20"/>
              </w:rPr>
              <w:t xml:space="preserve">17. Восточно-Казахстанский научно-                      Восточно- </w:t>
            </w:r>
          </w:p>
          <w:p>
            <w:pPr>
              <w:spacing w:after="20"/>
              <w:ind w:left="20"/>
              <w:jc w:val="both"/>
            </w:pPr>
            <w:r>
              <w:rPr>
                <w:rFonts w:ascii="Times New Roman"/>
                <w:b w:val="false"/>
                <w:i w:val="false"/>
                <w:color w:val="000000"/>
                <w:sz w:val="20"/>
              </w:rPr>
              <w:t xml:space="preserve">     исследовательский институт сельского                Казахстанская </w:t>
            </w:r>
          </w:p>
          <w:p>
            <w:pPr>
              <w:spacing w:after="20"/>
              <w:ind w:left="20"/>
              <w:jc w:val="both"/>
            </w:pPr>
            <w:r>
              <w:rPr>
                <w:rFonts w:ascii="Times New Roman"/>
                <w:b w:val="false"/>
                <w:i w:val="false"/>
                <w:color w:val="000000"/>
                <w:sz w:val="20"/>
              </w:rPr>
              <w:t xml:space="preserve">     хозяйства                                           область, </w:t>
            </w:r>
          </w:p>
          <w:p>
            <w:pPr>
              <w:spacing w:after="20"/>
              <w:ind w:left="20"/>
              <w:jc w:val="both"/>
            </w:pPr>
            <w:r>
              <w:rPr>
                <w:rFonts w:ascii="Times New Roman"/>
                <w:b w:val="false"/>
                <w:i w:val="false"/>
                <w:color w:val="000000"/>
                <w:sz w:val="20"/>
              </w:rPr>
              <w:t xml:space="preserve">                                                         Глубоковский район </w:t>
            </w:r>
          </w:p>
          <w:p>
            <w:pPr>
              <w:spacing w:after="20"/>
              <w:ind w:left="20"/>
              <w:jc w:val="both"/>
            </w:pPr>
            <w:r>
              <w:rPr>
                <w:rFonts w:ascii="Times New Roman"/>
                <w:b w:val="false"/>
                <w:i w:val="false"/>
                <w:color w:val="000000"/>
                <w:sz w:val="20"/>
              </w:rPr>
              <w:t xml:space="preserve">18. Центрально-Казахстанский научно-                    Карагандинская </w:t>
            </w:r>
          </w:p>
          <w:p>
            <w:pPr>
              <w:spacing w:after="20"/>
              <w:ind w:left="20"/>
              <w:jc w:val="both"/>
            </w:pPr>
            <w:r>
              <w:rPr>
                <w:rFonts w:ascii="Times New Roman"/>
                <w:b w:val="false"/>
                <w:i w:val="false"/>
                <w:color w:val="000000"/>
                <w:sz w:val="20"/>
              </w:rPr>
              <w:t xml:space="preserve">     исследовательский институт сельского                область, </w:t>
            </w:r>
          </w:p>
          <w:p>
            <w:pPr>
              <w:spacing w:after="20"/>
              <w:ind w:left="20"/>
              <w:jc w:val="both"/>
            </w:pPr>
            <w:r>
              <w:rPr>
                <w:rFonts w:ascii="Times New Roman"/>
                <w:b w:val="false"/>
                <w:i w:val="false"/>
                <w:color w:val="000000"/>
                <w:sz w:val="20"/>
              </w:rPr>
              <w:t xml:space="preserve">     хозяйства                                           Бухаржырауский </w:t>
            </w:r>
          </w:p>
          <w:p>
            <w:pPr>
              <w:spacing w:after="20"/>
              <w:ind w:left="20"/>
              <w:jc w:val="both"/>
            </w:pPr>
            <w:r>
              <w:rPr>
                <w:rFonts w:ascii="Times New Roman"/>
                <w:b w:val="false"/>
                <w:i w:val="false"/>
                <w:color w:val="000000"/>
                <w:sz w:val="20"/>
              </w:rPr>
              <w:t xml:space="preserve">                                                         район </w:t>
            </w:r>
          </w:p>
          <w:p>
            <w:pPr>
              <w:spacing w:after="20"/>
              <w:ind w:left="20"/>
              <w:jc w:val="both"/>
            </w:pPr>
            <w:r>
              <w:rPr>
                <w:rFonts w:ascii="Times New Roman"/>
                <w:b w:val="false"/>
                <w:i w:val="false"/>
                <w:color w:val="000000"/>
                <w:sz w:val="20"/>
              </w:rPr>
              <w:t xml:space="preserve">19. Приаральский научно-исследовательский               город Кызылорда </w:t>
            </w:r>
          </w:p>
          <w:p>
            <w:pPr>
              <w:spacing w:after="20"/>
              <w:ind w:left="20"/>
              <w:jc w:val="both"/>
            </w:pPr>
            <w:r>
              <w:rPr>
                <w:rFonts w:ascii="Times New Roman"/>
                <w:b w:val="false"/>
                <w:i w:val="false"/>
                <w:color w:val="000000"/>
                <w:sz w:val="20"/>
              </w:rPr>
              <w:t xml:space="preserve">     институт агроэкологии и сельского </w:t>
            </w:r>
          </w:p>
          <w:p>
            <w:pPr>
              <w:spacing w:after="20"/>
              <w:ind w:left="20"/>
              <w:jc w:val="both"/>
            </w:pPr>
            <w:r>
              <w:rPr>
                <w:rFonts w:ascii="Times New Roman"/>
                <w:b w:val="false"/>
                <w:i w:val="false"/>
                <w:color w:val="000000"/>
                <w:sz w:val="20"/>
              </w:rPr>
              <w:t xml:space="preserve">     хозяйства </w:t>
            </w:r>
          </w:p>
          <w:p>
            <w:pPr>
              <w:spacing w:after="20"/>
              <w:ind w:left="20"/>
              <w:jc w:val="both"/>
            </w:pPr>
            <w:r>
              <w:rPr>
                <w:rFonts w:ascii="Times New Roman"/>
                <w:b w:val="false"/>
                <w:i w:val="false"/>
                <w:color w:val="000000"/>
                <w:sz w:val="20"/>
              </w:rPr>
              <w:t xml:space="preserve">20. Целинный научно-исследовательский                   город Костанай </w:t>
            </w:r>
          </w:p>
          <w:p>
            <w:pPr>
              <w:spacing w:after="20"/>
              <w:ind w:left="20"/>
              <w:jc w:val="both"/>
            </w:pPr>
            <w:r>
              <w:rPr>
                <w:rFonts w:ascii="Times New Roman"/>
                <w:b w:val="false"/>
                <w:i w:val="false"/>
                <w:color w:val="000000"/>
                <w:sz w:val="20"/>
              </w:rPr>
              <w:t xml:space="preserve">     институт механизации и электрификации </w:t>
            </w:r>
          </w:p>
          <w:p>
            <w:pPr>
              <w:spacing w:after="20"/>
              <w:ind w:left="20"/>
              <w:jc w:val="both"/>
            </w:pPr>
            <w:r>
              <w:rPr>
                <w:rFonts w:ascii="Times New Roman"/>
                <w:b w:val="false"/>
                <w:i w:val="false"/>
                <w:color w:val="000000"/>
                <w:sz w:val="20"/>
              </w:rPr>
              <w:t xml:space="preserve">     сельского хозяйства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Костанайский научно-исследовательский               Костанайская </w:t>
            </w:r>
          </w:p>
          <w:p>
            <w:pPr>
              <w:spacing w:after="20"/>
              <w:ind w:left="20"/>
              <w:jc w:val="both"/>
            </w:pPr>
            <w:r>
              <w:rPr>
                <w:rFonts w:ascii="Times New Roman"/>
                <w:b w:val="false"/>
                <w:i w:val="false"/>
                <w:color w:val="000000"/>
                <w:sz w:val="20"/>
              </w:rPr>
              <w:t xml:space="preserve">     институт сельского хозяйства                        область, </w:t>
            </w:r>
          </w:p>
          <w:p>
            <w:pPr>
              <w:spacing w:after="20"/>
              <w:ind w:left="20"/>
              <w:jc w:val="both"/>
            </w:pPr>
            <w:r>
              <w:rPr>
                <w:rFonts w:ascii="Times New Roman"/>
                <w:b w:val="false"/>
                <w:i w:val="false"/>
                <w:color w:val="000000"/>
                <w:sz w:val="20"/>
              </w:rPr>
              <w:t xml:space="preserve">                                                         Костанайский </w:t>
            </w:r>
          </w:p>
          <w:p>
            <w:pPr>
              <w:spacing w:after="20"/>
              <w:ind w:left="20"/>
              <w:jc w:val="both"/>
            </w:pPr>
            <w:r>
              <w:rPr>
                <w:rFonts w:ascii="Times New Roman"/>
                <w:b w:val="false"/>
                <w:i w:val="false"/>
                <w:color w:val="000000"/>
                <w:sz w:val="20"/>
              </w:rPr>
              <w:t xml:space="preserve">                                                         район </w:t>
            </w:r>
          </w:p>
          <w:p>
            <w:pPr>
              <w:spacing w:after="20"/>
              <w:ind w:left="20"/>
              <w:jc w:val="both"/>
            </w:pPr>
            <w:r>
              <w:rPr>
                <w:rFonts w:ascii="Times New Roman"/>
                <w:b w:val="false"/>
                <w:i w:val="false"/>
                <w:color w:val="000000"/>
                <w:sz w:val="20"/>
              </w:rPr>
              <w:t xml:space="preserve">22. Павлодарский научно-исследовательский               Павлодарская </w:t>
            </w:r>
          </w:p>
          <w:p>
            <w:pPr>
              <w:spacing w:after="20"/>
              <w:ind w:left="20"/>
              <w:jc w:val="both"/>
            </w:pPr>
            <w:r>
              <w:rPr>
                <w:rFonts w:ascii="Times New Roman"/>
                <w:b w:val="false"/>
                <w:i w:val="false"/>
                <w:color w:val="000000"/>
                <w:sz w:val="20"/>
              </w:rPr>
              <w:t xml:space="preserve">     институт сельского хозяйства                        область, </w:t>
            </w:r>
          </w:p>
          <w:p>
            <w:pPr>
              <w:spacing w:after="20"/>
              <w:ind w:left="20"/>
              <w:jc w:val="both"/>
            </w:pPr>
            <w:r>
              <w:rPr>
                <w:rFonts w:ascii="Times New Roman"/>
                <w:b w:val="false"/>
                <w:i w:val="false"/>
                <w:color w:val="000000"/>
                <w:sz w:val="20"/>
              </w:rPr>
              <w:t xml:space="preserve">                                                         Павлодарский </w:t>
            </w:r>
          </w:p>
          <w:p>
            <w:pPr>
              <w:spacing w:after="20"/>
              <w:ind w:left="20"/>
              <w:jc w:val="both"/>
            </w:pPr>
            <w:r>
              <w:rPr>
                <w:rFonts w:ascii="Times New Roman"/>
                <w:b w:val="false"/>
                <w:i w:val="false"/>
                <w:color w:val="000000"/>
                <w:sz w:val="20"/>
              </w:rPr>
              <w:t xml:space="preserve">                                                         район </w:t>
            </w:r>
          </w:p>
          <w:p>
            <w:pPr>
              <w:spacing w:after="20"/>
              <w:ind w:left="20"/>
              <w:jc w:val="both"/>
            </w:pPr>
            <w:r>
              <w:rPr>
                <w:rFonts w:ascii="Times New Roman"/>
                <w:b w:val="false"/>
                <w:i w:val="false"/>
                <w:color w:val="000000"/>
                <w:sz w:val="20"/>
              </w:rPr>
              <w:t xml:space="preserve">23. Северный научно-исследовательский                   Северо- </w:t>
            </w:r>
          </w:p>
          <w:p>
            <w:pPr>
              <w:spacing w:after="20"/>
              <w:ind w:left="20"/>
              <w:jc w:val="both"/>
            </w:pPr>
            <w:r>
              <w:rPr>
                <w:rFonts w:ascii="Times New Roman"/>
                <w:b w:val="false"/>
                <w:i w:val="false"/>
                <w:color w:val="000000"/>
                <w:sz w:val="20"/>
              </w:rPr>
              <w:t xml:space="preserve">     институт животноводства и ветеринарии               Казахстанская </w:t>
            </w:r>
          </w:p>
          <w:p>
            <w:pPr>
              <w:spacing w:after="20"/>
              <w:ind w:left="20"/>
              <w:jc w:val="both"/>
            </w:pPr>
            <w:r>
              <w:rPr>
                <w:rFonts w:ascii="Times New Roman"/>
                <w:b w:val="false"/>
                <w:i w:val="false"/>
                <w:color w:val="000000"/>
                <w:sz w:val="20"/>
              </w:rPr>
              <w:t xml:space="preserve">                                                         область, </w:t>
            </w:r>
          </w:p>
          <w:p>
            <w:pPr>
              <w:spacing w:after="20"/>
              <w:ind w:left="20"/>
              <w:jc w:val="both"/>
            </w:pPr>
            <w:r>
              <w:rPr>
                <w:rFonts w:ascii="Times New Roman"/>
                <w:b w:val="false"/>
                <w:i w:val="false"/>
                <w:color w:val="000000"/>
                <w:sz w:val="20"/>
              </w:rPr>
              <w:t xml:space="preserve">                                                         Кызылжарский </w:t>
            </w:r>
          </w:p>
          <w:p>
            <w:pPr>
              <w:spacing w:after="20"/>
              <w:ind w:left="20"/>
              <w:jc w:val="both"/>
            </w:pPr>
            <w:r>
              <w:rPr>
                <w:rFonts w:ascii="Times New Roman"/>
                <w:b w:val="false"/>
                <w:i w:val="false"/>
                <w:color w:val="000000"/>
                <w:sz w:val="20"/>
              </w:rPr>
              <w:t xml:space="preserve">                                                         район </w:t>
            </w:r>
          </w:p>
          <w:p>
            <w:pPr>
              <w:spacing w:after="20"/>
              <w:ind w:left="20"/>
              <w:jc w:val="both"/>
            </w:pPr>
            <w:r>
              <w:rPr>
                <w:rFonts w:ascii="Times New Roman"/>
                <w:b w:val="false"/>
                <w:i w:val="false"/>
                <w:color w:val="000000"/>
                <w:sz w:val="20"/>
              </w:rPr>
              <w:t xml:space="preserve">24. Казахский научно-исследовательский                  город </w:t>
            </w:r>
          </w:p>
          <w:p>
            <w:pPr>
              <w:spacing w:after="20"/>
              <w:ind w:left="20"/>
              <w:jc w:val="both"/>
            </w:pPr>
            <w:r>
              <w:rPr>
                <w:rFonts w:ascii="Times New Roman"/>
                <w:b w:val="false"/>
                <w:i w:val="false"/>
                <w:color w:val="000000"/>
                <w:sz w:val="20"/>
              </w:rPr>
              <w:t xml:space="preserve">     и конструкторский институт мясной и                 Семипалатинск </w:t>
            </w:r>
          </w:p>
          <w:p>
            <w:pPr>
              <w:spacing w:after="20"/>
              <w:ind w:left="20"/>
              <w:jc w:val="both"/>
            </w:pPr>
            <w:r>
              <w:rPr>
                <w:rFonts w:ascii="Times New Roman"/>
                <w:b w:val="false"/>
                <w:i w:val="false"/>
                <w:color w:val="000000"/>
                <w:sz w:val="20"/>
              </w:rPr>
              <w:t xml:space="preserve">     молочной промышленности </w:t>
            </w:r>
          </w:p>
          <w:p>
            <w:pPr>
              <w:spacing w:after="20"/>
              <w:ind w:left="20"/>
              <w:jc w:val="both"/>
            </w:pPr>
            <w:r>
              <w:rPr>
                <w:rFonts w:ascii="Times New Roman"/>
                <w:b w:val="false"/>
                <w:i w:val="false"/>
                <w:color w:val="000000"/>
                <w:sz w:val="20"/>
              </w:rPr>
              <w:t xml:space="preserve">25. Казахский научно-исследовательский                  город Тараз </w:t>
            </w:r>
          </w:p>
          <w:p>
            <w:pPr>
              <w:spacing w:after="20"/>
              <w:ind w:left="20"/>
              <w:jc w:val="both"/>
            </w:pPr>
            <w:r>
              <w:rPr>
                <w:rFonts w:ascii="Times New Roman"/>
                <w:b w:val="false"/>
                <w:i w:val="false"/>
                <w:color w:val="000000"/>
                <w:sz w:val="20"/>
              </w:rPr>
              <w:t xml:space="preserve">     институт водного хозяйства     </w:t>
            </w:r>
          </w:p>
          <w:p>
            <w:pPr>
              <w:spacing w:after="20"/>
              <w:ind w:left="20"/>
              <w:jc w:val="both"/>
            </w:pPr>
            <w:r>
              <w:rPr>
                <w:rFonts w:ascii="Times New Roman"/>
                <w:b w:val="false"/>
                <w:i w:val="false"/>
                <w:color w:val="000000"/>
                <w:sz w:val="20"/>
              </w:rPr>
              <w:t xml:space="preserve">26. Казахский научно-исследовательский                  город Шымкент </w:t>
            </w:r>
          </w:p>
          <w:p>
            <w:pPr>
              <w:spacing w:after="20"/>
              <w:ind w:left="20"/>
              <w:jc w:val="both"/>
            </w:pPr>
            <w:r>
              <w:rPr>
                <w:rFonts w:ascii="Times New Roman"/>
                <w:b w:val="false"/>
                <w:i w:val="false"/>
                <w:color w:val="000000"/>
                <w:sz w:val="20"/>
              </w:rPr>
              <w:t xml:space="preserve">     институт каракулеводства </w:t>
            </w:r>
          </w:p>
          <w:p>
            <w:pPr>
              <w:spacing w:after="20"/>
              <w:ind w:left="20"/>
              <w:jc w:val="both"/>
            </w:pPr>
            <w:r>
              <w:rPr>
                <w:rFonts w:ascii="Times New Roman"/>
                <w:b w:val="false"/>
                <w:i w:val="false"/>
                <w:color w:val="000000"/>
                <w:sz w:val="20"/>
              </w:rPr>
              <w:t xml:space="preserve">27. Южно-Казахстанский научно-                          город Шымкент </w:t>
            </w:r>
          </w:p>
          <w:p>
            <w:pPr>
              <w:spacing w:after="20"/>
              <w:ind w:left="20"/>
              <w:jc w:val="both"/>
            </w:pPr>
            <w:r>
              <w:rPr>
                <w:rFonts w:ascii="Times New Roman"/>
                <w:b w:val="false"/>
                <w:i w:val="false"/>
                <w:color w:val="000000"/>
                <w:sz w:val="20"/>
              </w:rPr>
              <w:t xml:space="preserve">     исследовательский институт сельского </w:t>
            </w:r>
          </w:p>
          <w:p>
            <w:pPr>
              <w:spacing w:after="20"/>
              <w:ind w:left="20"/>
              <w:jc w:val="both"/>
            </w:pPr>
            <w:r>
              <w:rPr>
                <w:rFonts w:ascii="Times New Roman"/>
                <w:b w:val="false"/>
                <w:i w:val="false"/>
                <w:color w:val="000000"/>
                <w:sz w:val="20"/>
              </w:rPr>
              <w:t xml:space="preserve">     хозяйства </w:t>
            </w:r>
          </w:p>
          <w:p>
            <w:pPr>
              <w:spacing w:after="20"/>
              <w:ind w:left="20"/>
              <w:jc w:val="both"/>
            </w:pPr>
            <w:r>
              <w:rPr>
                <w:rFonts w:ascii="Times New Roman"/>
                <w:b w:val="false"/>
                <w:i w:val="false"/>
                <w:color w:val="000000"/>
                <w:sz w:val="20"/>
              </w:rPr>
              <w:t xml:space="preserve">28. Республиканская научная                             город Алматы </w:t>
            </w:r>
          </w:p>
          <w:p>
            <w:pPr>
              <w:spacing w:after="20"/>
              <w:ind w:left="20"/>
              <w:jc w:val="both"/>
            </w:pPr>
            <w:r>
              <w:rPr>
                <w:rFonts w:ascii="Times New Roman"/>
                <w:b w:val="false"/>
                <w:i w:val="false"/>
                <w:color w:val="000000"/>
                <w:sz w:val="20"/>
              </w:rPr>
              <w:t xml:space="preserve">     сельскохозяйственная библиотека </w:t>
            </w:r>
          </w:p>
          <w:p>
            <w:pPr>
              <w:spacing w:after="20"/>
              <w:ind w:left="20"/>
              <w:jc w:val="both"/>
            </w:pPr>
            <w:r>
              <w:rPr>
                <w:rFonts w:ascii="Times New Roman"/>
                <w:b w:val="false"/>
                <w:i w:val="false"/>
                <w:color w:val="000000"/>
                <w:sz w:val="20"/>
              </w:rPr>
              <w:t xml:space="preserve">29. Актюбинская сельскохозяйственная                    Актюбинская </w:t>
            </w:r>
          </w:p>
          <w:p>
            <w:pPr>
              <w:spacing w:after="20"/>
              <w:ind w:left="20"/>
              <w:jc w:val="both"/>
            </w:pPr>
            <w:r>
              <w:rPr>
                <w:rFonts w:ascii="Times New Roman"/>
                <w:b w:val="false"/>
                <w:i w:val="false"/>
                <w:color w:val="000000"/>
                <w:sz w:val="20"/>
              </w:rPr>
              <w:t xml:space="preserve">     опытная станция                                     область, </w:t>
            </w:r>
          </w:p>
          <w:p>
            <w:pPr>
              <w:spacing w:after="20"/>
              <w:ind w:left="20"/>
              <w:jc w:val="both"/>
            </w:pPr>
            <w:r>
              <w:rPr>
                <w:rFonts w:ascii="Times New Roman"/>
                <w:b w:val="false"/>
                <w:i w:val="false"/>
                <w:color w:val="000000"/>
                <w:sz w:val="20"/>
              </w:rPr>
              <w:t xml:space="preserve">                                                         Актюбинский район </w:t>
            </w:r>
          </w:p>
          <w:p>
            <w:pPr>
              <w:spacing w:after="20"/>
              <w:ind w:left="20"/>
              <w:jc w:val="both"/>
            </w:pPr>
            <w:r>
              <w:rPr>
                <w:rFonts w:ascii="Times New Roman"/>
                <w:b w:val="false"/>
                <w:i w:val="false"/>
                <w:color w:val="000000"/>
                <w:sz w:val="20"/>
              </w:rPr>
              <w:t xml:space="preserve">30. Аркалыкская сельскохозяйственная                    Костанайская </w:t>
            </w:r>
          </w:p>
          <w:p>
            <w:pPr>
              <w:spacing w:after="20"/>
              <w:ind w:left="20"/>
              <w:jc w:val="both"/>
            </w:pPr>
            <w:r>
              <w:rPr>
                <w:rFonts w:ascii="Times New Roman"/>
                <w:b w:val="false"/>
                <w:i w:val="false"/>
                <w:color w:val="000000"/>
                <w:sz w:val="20"/>
              </w:rPr>
              <w:t xml:space="preserve">     опытная станция                                     область, </w:t>
            </w:r>
          </w:p>
          <w:p>
            <w:pPr>
              <w:spacing w:after="20"/>
              <w:ind w:left="20"/>
              <w:jc w:val="both"/>
            </w:pPr>
            <w:r>
              <w:rPr>
                <w:rFonts w:ascii="Times New Roman"/>
                <w:b w:val="false"/>
                <w:i w:val="false"/>
                <w:color w:val="000000"/>
                <w:sz w:val="20"/>
              </w:rPr>
              <w:t xml:space="preserve">                                                         Аркалыкский район </w:t>
            </w:r>
          </w:p>
          <w:p>
            <w:pPr>
              <w:spacing w:after="20"/>
              <w:ind w:left="20"/>
              <w:jc w:val="both"/>
            </w:pPr>
            <w:r>
              <w:rPr>
                <w:rFonts w:ascii="Times New Roman"/>
                <w:b w:val="false"/>
                <w:i w:val="false"/>
                <w:color w:val="000000"/>
                <w:sz w:val="20"/>
              </w:rPr>
              <w:t xml:space="preserve">31. Жамбылская сельскохозяйственная                    Жамбылская область, </w:t>
            </w:r>
          </w:p>
          <w:p>
            <w:pPr>
              <w:spacing w:after="20"/>
              <w:ind w:left="20"/>
              <w:jc w:val="both"/>
            </w:pPr>
            <w:r>
              <w:rPr>
                <w:rFonts w:ascii="Times New Roman"/>
                <w:b w:val="false"/>
                <w:i w:val="false"/>
                <w:color w:val="000000"/>
                <w:sz w:val="20"/>
              </w:rPr>
              <w:t xml:space="preserve">     опытная станция                                     Жамбылский район </w:t>
            </w:r>
          </w:p>
          <w:p>
            <w:pPr>
              <w:spacing w:after="20"/>
              <w:ind w:left="20"/>
              <w:jc w:val="both"/>
            </w:pPr>
            <w:r>
              <w:rPr>
                <w:rFonts w:ascii="Times New Roman"/>
                <w:b w:val="false"/>
                <w:i w:val="false"/>
                <w:color w:val="000000"/>
                <w:sz w:val="20"/>
              </w:rPr>
              <w:t xml:space="preserve">32. Карабалыкская сельскохозяйственная                  Костанайская </w:t>
            </w:r>
          </w:p>
          <w:p>
            <w:pPr>
              <w:spacing w:after="20"/>
              <w:ind w:left="20"/>
              <w:jc w:val="both"/>
            </w:pPr>
            <w:r>
              <w:rPr>
                <w:rFonts w:ascii="Times New Roman"/>
                <w:b w:val="false"/>
                <w:i w:val="false"/>
                <w:color w:val="000000"/>
                <w:sz w:val="20"/>
              </w:rPr>
              <w:t xml:space="preserve">     опытная станция                                     область, </w:t>
            </w:r>
          </w:p>
          <w:p>
            <w:pPr>
              <w:spacing w:after="20"/>
              <w:ind w:left="20"/>
              <w:jc w:val="both"/>
            </w:pPr>
            <w:r>
              <w:rPr>
                <w:rFonts w:ascii="Times New Roman"/>
                <w:b w:val="false"/>
                <w:i w:val="false"/>
                <w:color w:val="000000"/>
                <w:sz w:val="20"/>
              </w:rPr>
              <w:t xml:space="preserve">                                                         Комсомольский </w:t>
            </w:r>
          </w:p>
          <w:p>
            <w:pPr>
              <w:spacing w:after="20"/>
              <w:ind w:left="20"/>
              <w:jc w:val="both"/>
            </w:pPr>
            <w:r>
              <w:rPr>
                <w:rFonts w:ascii="Times New Roman"/>
                <w:b w:val="false"/>
                <w:i w:val="false"/>
                <w:color w:val="000000"/>
                <w:sz w:val="20"/>
              </w:rPr>
              <w:t xml:space="preserve">                                                         район </w:t>
            </w:r>
          </w:p>
          <w:p>
            <w:pPr>
              <w:spacing w:after="20"/>
              <w:ind w:left="20"/>
              <w:jc w:val="both"/>
            </w:pPr>
            <w:r>
              <w:rPr>
                <w:rFonts w:ascii="Times New Roman"/>
                <w:b w:val="false"/>
                <w:i w:val="false"/>
                <w:color w:val="000000"/>
                <w:sz w:val="20"/>
              </w:rPr>
              <w:t xml:space="preserve">33. Красноводопадская сельскохозяйственная              Южно- </w:t>
            </w:r>
          </w:p>
          <w:p>
            <w:pPr>
              <w:spacing w:after="20"/>
              <w:ind w:left="20"/>
              <w:jc w:val="both"/>
            </w:pPr>
            <w:r>
              <w:rPr>
                <w:rFonts w:ascii="Times New Roman"/>
                <w:b w:val="false"/>
                <w:i w:val="false"/>
                <w:color w:val="000000"/>
                <w:sz w:val="20"/>
              </w:rPr>
              <w:t xml:space="preserve">     опытная станция                                     Казахстанская </w:t>
            </w:r>
          </w:p>
          <w:p>
            <w:pPr>
              <w:spacing w:after="20"/>
              <w:ind w:left="20"/>
              <w:jc w:val="both"/>
            </w:pPr>
            <w:r>
              <w:rPr>
                <w:rFonts w:ascii="Times New Roman"/>
                <w:b w:val="false"/>
                <w:i w:val="false"/>
                <w:color w:val="000000"/>
                <w:sz w:val="20"/>
              </w:rPr>
              <w:t xml:space="preserve">                                                         область, </w:t>
            </w:r>
          </w:p>
          <w:p>
            <w:pPr>
              <w:spacing w:after="20"/>
              <w:ind w:left="20"/>
              <w:jc w:val="both"/>
            </w:pPr>
            <w:r>
              <w:rPr>
                <w:rFonts w:ascii="Times New Roman"/>
                <w:b w:val="false"/>
                <w:i w:val="false"/>
                <w:color w:val="000000"/>
                <w:sz w:val="20"/>
              </w:rPr>
              <w:t xml:space="preserve">                                                         Сарыагашский район </w:t>
            </w:r>
          </w:p>
          <w:p>
            <w:pPr>
              <w:spacing w:after="20"/>
              <w:ind w:left="20"/>
              <w:jc w:val="both"/>
            </w:pPr>
            <w:r>
              <w:rPr>
                <w:rFonts w:ascii="Times New Roman"/>
                <w:b w:val="false"/>
                <w:i w:val="false"/>
                <w:color w:val="000000"/>
                <w:sz w:val="20"/>
              </w:rPr>
              <w:t xml:space="preserve">34. Львовская сельскохозяйственная                      Костанайская </w:t>
            </w:r>
          </w:p>
          <w:p>
            <w:pPr>
              <w:spacing w:after="20"/>
              <w:ind w:left="20"/>
              <w:jc w:val="both"/>
            </w:pPr>
            <w:r>
              <w:rPr>
                <w:rFonts w:ascii="Times New Roman"/>
                <w:b w:val="false"/>
                <w:i w:val="false"/>
                <w:color w:val="000000"/>
                <w:sz w:val="20"/>
              </w:rPr>
              <w:t xml:space="preserve">     опытная станция                                     область, </w:t>
            </w:r>
          </w:p>
          <w:p>
            <w:pPr>
              <w:spacing w:after="20"/>
              <w:ind w:left="20"/>
              <w:jc w:val="both"/>
            </w:pPr>
            <w:r>
              <w:rPr>
                <w:rFonts w:ascii="Times New Roman"/>
                <w:b w:val="false"/>
                <w:i w:val="false"/>
                <w:color w:val="000000"/>
                <w:sz w:val="20"/>
              </w:rPr>
              <w:t xml:space="preserve">                                                         Жетыгаринский </w:t>
            </w:r>
          </w:p>
          <w:p>
            <w:pPr>
              <w:spacing w:after="20"/>
              <w:ind w:left="20"/>
              <w:jc w:val="both"/>
            </w:pPr>
            <w:r>
              <w:rPr>
                <w:rFonts w:ascii="Times New Roman"/>
                <w:b w:val="false"/>
                <w:i w:val="false"/>
                <w:color w:val="000000"/>
                <w:sz w:val="20"/>
              </w:rPr>
              <w:t xml:space="preserve">                                                         район </w:t>
            </w:r>
          </w:p>
          <w:p>
            <w:pPr>
              <w:spacing w:after="20"/>
              <w:ind w:left="20"/>
              <w:jc w:val="both"/>
            </w:pPr>
            <w:r>
              <w:rPr>
                <w:rFonts w:ascii="Times New Roman"/>
                <w:b w:val="false"/>
                <w:i w:val="false"/>
                <w:color w:val="000000"/>
                <w:sz w:val="20"/>
              </w:rPr>
              <w:t xml:space="preserve">35. Махтааральская сельскохозяйственная                 Южно-Казахстанская </w:t>
            </w:r>
          </w:p>
          <w:p>
            <w:pPr>
              <w:spacing w:after="20"/>
              <w:ind w:left="20"/>
              <w:jc w:val="both"/>
            </w:pPr>
            <w:r>
              <w:rPr>
                <w:rFonts w:ascii="Times New Roman"/>
                <w:b w:val="false"/>
                <w:i w:val="false"/>
                <w:color w:val="000000"/>
                <w:sz w:val="20"/>
              </w:rPr>
              <w:t xml:space="preserve">     опытная станция                                     область, </w:t>
            </w:r>
          </w:p>
          <w:p>
            <w:pPr>
              <w:spacing w:after="20"/>
              <w:ind w:left="20"/>
              <w:jc w:val="both"/>
            </w:pPr>
            <w:r>
              <w:rPr>
                <w:rFonts w:ascii="Times New Roman"/>
                <w:b w:val="false"/>
                <w:i w:val="false"/>
                <w:color w:val="000000"/>
                <w:sz w:val="20"/>
              </w:rPr>
              <w:t xml:space="preserve">                                                         Махтааральский </w:t>
            </w:r>
          </w:p>
          <w:p>
            <w:pPr>
              <w:spacing w:after="20"/>
              <w:ind w:left="20"/>
              <w:jc w:val="both"/>
            </w:pPr>
            <w:r>
              <w:rPr>
                <w:rFonts w:ascii="Times New Roman"/>
                <w:b w:val="false"/>
                <w:i w:val="false"/>
                <w:color w:val="000000"/>
                <w:sz w:val="20"/>
              </w:rPr>
              <w:t xml:space="preserve">                                                         район </w:t>
            </w:r>
          </w:p>
          <w:p>
            <w:pPr>
              <w:spacing w:after="20"/>
              <w:ind w:left="20"/>
              <w:jc w:val="both"/>
            </w:pPr>
            <w:r>
              <w:rPr>
                <w:rFonts w:ascii="Times New Roman"/>
                <w:b w:val="false"/>
                <w:i w:val="false"/>
                <w:color w:val="000000"/>
                <w:sz w:val="20"/>
              </w:rPr>
              <w:t xml:space="preserve">36. Приаральская опытная станция                        Актюбинская </w:t>
            </w:r>
          </w:p>
          <w:p>
            <w:pPr>
              <w:spacing w:after="20"/>
              <w:ind w:left="20"/>
              <w:jc w:val="both"/>
            </w:pPr>
            <w:r>
              <w:rPr>
                <w:rFonts w:ascii="Times New Roman"/>
                <w:b w:val="false"/>
                <w:i w:val="false"/>
                <w:color w:val="000000"/>
                <w:sz w:val="20"/>
              </w:rPr>
              <w:t xml:space="preserve">     генетических ресурсов растений                      область, </w:t>
            </w:r>
          </w:p>
          <w:p>
            <w:pPr>
              <w:spacing w:after="20"/>
              <w:ind w:left="20"/>
              <w:jc w:val="both"/>
            </w:pPr>
            <w:r>
              <w:rPr>
                <w:rFonts w:ascii="Times New Roman"/>
                <w:b w:val="false"/>
                <w:i w:val="false"/>
                <w:color w:val="000000"/>
                <w:sz w:val="20"/>
              </w:rPr>
              <w:t xml:space="preserve">     им. Н.И. Вавилова                                   город Челкар </w:t>
            </w:r>
          </w:p>
          <w:p>
            <w:pPr>
              <w:spacing w:after="20"/>
              <w:ind w:left="20"/>
              <w:jc w:val="both"/>
            </w:pPr>
            <w:r>
              <w:rPr>
                <w:rFonts w:ascii="Times New Roman"/>
                <w:b w:val="false"/>
                <w:i w:val="false"/>
                <w:color w:val="000000"/>
                <w:sz w:val="20"/>
              </w:rPr>
              <w:t xml:space="preserve">37. Северо-Казахстанская                                Северо- </w:t>
            </w:r>
          </w:p>
          <w:p>
            <w:pPr>
              <w:spacing w:after="20"/>
              <w:ind w:left="20"/>
              <w:jc w:val="both"/>
            </w:pPr>
            <w:r>
              <w:rPr>
                <w:rFonts w:ascii="Times New Roman"/>
                <w:b w:val="false"/>
                <w:i w:val="false"/>
                <w:color w:val="000000"/>
                <w:sz w:val="20"/>
              </w:rPr>
              <w:t xml:space="preserve">     сельскохозяйственная опытная станция                Казахстанская </w:t>
            </w:r>
          </w:p>
          <w:p>
            <w:pPr>
              <w:spacing w:after="20"/>
              <w:ind w:left="20"/>
              <w:jc w:val="both"/>
            </w:pPr>
            <w:r>
              <w:rPr>
                <w:rFonts w:ascii="Times New Roman"/>
                <w:b w:val="false"/>
                <w:i w:val="false"/>
                <w:color w:val="000000"/>
                <w:sz w:val="20"/>
              </w:rPr>
              <w:t xml:space="preserve">                                                         область, </w:t>
            </w:r>
          </w:p>
          <w:p>
            <w:pPr>
              <w:spacing w:after="20"/>
              <w:ind w:left="20"/>
              <w:jc w:val="both"/>
            </w:pPr>
            <w:r>
              <w:rPr>
                <w:rFonts w:ascii="Times New Roman"/>
                <w:b w:val="false"/>
                <w:i w:val="false"/>
                <w:color w:val="000000"/>
                <w:sz w:val="20"/>
              </w:rPr>
              <w:t xml:space="preserve">                                                         Аккаинский район </w:t>
            </w:r>
          </w:p>
          <w:p>
            <w:pPr>
              <w:spacing w:after="20"/>
              <w:ind w:left="20"/>
              <w:jc w:val="both"/>
            </w:pPr>
            <w:r>
              <w:rPr>
                <w:rFonts w:ascii="Times New Roman"/>
                <w:b w:val="false"/>
                <w:i w:val="false"/>
                <w:color w:val="000000"/>
                <w:sz w:val="20"/>
              </w:rPr>
              <w:t xml:space="preserve">38. Степноишимская сельскохозяйственная                 Северо- </w:t>
            </w:r>
          </w:p>
          <w:p>
            <w:pPr>
              <w:spacing w:after="20"/>
              <w:ind w:left="20"/>
              <w:jc w:val="both"/>
            </w:pPr>
            <w:r>
              <w:rPr>
                <w:rFonts w:ascii="Times New Roman"/>
                <w:b w:val="false"/>
                <w:i w:val="false"/>
                <w:color w:val="000000"/>
                <w:sz w:val="20"/>
              </w:rPr>
              <w:t xml:space="preserve">     опытная станция                                     Казахстанская </w:t>
            </w:r>
          </w:p>
          <w:p>
            <w:pPr>
              <w:spacing w:after="20"/>
              <w:ind w:left="20"/>
              <w:jc w:val="both"/>
            </w:pPr>
            <w:r>
              <w:rPr>
                <w:rFonts w:ascii="Times New Roman"/>
                <w:b w:val="false"/>
                <w:i w:val="false"/>
                <w:color w:val="000000"/>
                <w:sz w:val="20"/>
              </w:rPr>
              <w:t xml:space="preserve">                                                         область, </w:t>
            </w:r>
          </w:p>
          <w:p>
            <w:pPr>
              <w:spacing w:after="20"/>
              <w:ind w:left="20"/>
              <w:jc w:val="both"/>
            </w:pPr>
            <w:r>
              <w:rPr>
                <w:rFonts w:ascii="Times New Roman"/>
                <w:b w:val="false"/>
                <w:i w:val="false"/>
                <w:color w:val="000000"/>
                <w:sz w:val="20"/>
              </w:rPr>
              <w:t xml:space="preserve">                                                         Тайыншинский район </w:t>
            </w:r>
          </w:p>
          <w:p>
            <w:pPr>
              <w:spacing w:after="20"/>
              <w:ind w:left="20"/>
              <w:jc w:val="both"/>
            </w:pPr>
            <w:r>
              <w:rPr>
                <w:rFonts w:ascii="Times New Roman"/>
                <w:b w:val="false"/>
                <w:i w:val="false"/>
                <w:color w:val="000000"/>
                <w:sz w:val="20"/>
              </w:rPr>
              <w:t xml:space="preserve">39. Торгайская сельскохозяйственная                     Акмолинская </w:t>
            </w:r>
          </w:p>
          <w:p>
            <w:pPr>
              <w:spacing w:after="20"/>
              <w:ind w:left="20"/>
              <w:jc w:val="both"/>
            </w:pPr>
            <w:r>
              <w:rPr>
                <w:rFonts w:ascii="Times New Roman"/>
                <w:b w:val="false"/>
                <w:i w:val="false"/>
                <w:color w:val="000000"/>
                <w:sz w:val="20"/>
              </w:rPr>
              <w:t xml:space="preserve">     опытная станция                                     область, </w:t>
            </w:r>
          </w:p>
          <w:p>
            <w:pPr>
              <w:spacing w:after="20"/>
              <w:ind w:left="20"/>
              <w:jc w:val="both"/>
            </w:pPr>
            <w:r>
              <w:rPr>
                <w:rFonts w:ascii="Times New Roman"/>
                <w:b w:val="false"/>
                <w:i w:val="false"/>
                <w:color w:val="000000"/>
                <w:sz w:val="20"/>
              </w:rPr>
              <w:t xml:space="preserve">                                                         Есильский район </w:t>
            </w:r>
          </w:p>
          <w:p>
            <w:pPr>
              <w:spacing w:after="20"/>
              <w:ind w:left="20"/>
              <w:jc w:val="both"/>
            </w:pPr>
            <w:r>
              <w:rPr>
                <w:rFonts w:ascii="Times New Roman"/>
                <w:b w:val="false"/>
                <w:i w:val="false"/>
                <w:color w:val="000000"/>
                <w:sz w:val="20"/>
              </w:rPr>
              <w:t xml:space="preserve">40. Уральская сельскохозяйственная                      город Уральск </w:t>
            </w:r>
          </w:p>
          <w:p>
            <w:pPr>
              <w:spacing w:after="20"/>
              <w:ind w:left="20"/>
              <w:jc w:val="both"/>
            </w:pPr>
            <w:r>
              <w:rPr>
                <w:rFonts w:ascii="Times New Roman"/>
                <w:b w:val="false"/>
                <w:i w:val="false"/>
                <w:color w:val="000000"/>
                <w:sz w:val="20"/>
              </w:rPr>
              <w:t xml:space="preserve">     опытная станция </w:t>
            </w:r>
          </w:p>
          <w:p>
            <w:pPr>
              <w:spacing w:after="20"/>
              <w:ind w:left="20"/>
              <w:jc w:val="both"/>
            </w:pPr>
            <w:r>
              <w:rPr>
                <w:rFonts w:ascii="Times New Roman"/>
                <w:b w:val="false"/>
                <w:i w:val="false"/>
                <w:color w:val="000000"/>
                <w:sz w:val="20"/>
              </w:rPr>
              <w:t xml:space="preserve">41. Опытное хозяйство зерновых культур                  Акмолинская </w:t>
            </w:r>
          </w:p>
          <w:p>
            <w:pPr>
              <w:spacing w:after="20"/>
              <w:ind w:left="20"/>
              <w:jc w:val="both"/>
            </w:pPr>
            <w:r>
              <w:rPr>
                <w:rFonts w:ascii="Times New Roman"/>
                <w:b w:val="false"/>
                <w:i w:val="false"/>
                <w:color w:val="000000"/>
                <w:sz w:val="20"/>
              </w:rPr>
              <w:t xml:space="preserve">                                                         область, </w:t>
            </w:r>
          </w:p>
          <w:p>
            <w:pPr>
              <w:spacing w:after="20"/>
              <w:ind w:left="20"/>
              <w:jc w:val="both"/>
            </w:pPr>
            <w:r>
              <w:rPr>
                <w:rFonts w:ascii="Times New Roman"/>
                <w:b w:val="false"/>
                <w:i w:val="false"/>
                <w:color w:val="000000"/>
                <w:sz w:val="20"/>
              </w:rPr>
              <w:t xml:space="preserve">                                                         Шортандинский </w:t>
            </w:r>
          </w:p>
          <w:p>
            <w:pPr>
              <w:spacing w:after="20"/>
              <w:ind w:left="20"/>
              <w:jc w:val="both"/>
            </w:pPr>
            <w:r>
              <w:rPr>
                <w:rFonts w:ascii="Times New Roman"/>
                <w:b w:val="false"/>
                <w:i w:val="false"/>
                <w:color w:val="000000"/>
                <w:sz w:val="20"/>
              </w:rPr>
              <w:t xml:space="preserve">                                                         район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Каскеленское опытное хозяйство                      Алматинская </w:t>
            </w:r>
          </w:p>
          <w:p>
            <w:pPr>
              <w:spacing w:after="20"/>
              <w:ind w:left="20"/>
              <w:jc w:val="both"/>
            </w:pPr>
            <w:r>
              <w:rPr>
                <w:rFonts w:ascii="Times New Roman"/>
                <w:b w:val="false"/>
                <w:i w:val="false"/>
                <w:color w:val="000000"/>
                <w:sz w:val="20"/>
              </w:rPr>
              <w:t xml:space="preserve">     Казахского научно-исследовательского                область, </w:t>
            </w:r>
          </w:p>
          <w:p>
            <w:pPr>
              <w:spacing w:after="20"/>
              <w:ind w:left="20"/>
              <w:jc w:val="both"/>
            </w:pPr>
            <w:r>
              <w:rPr>
                <w:rFonts w:ascii="Times New Roman"/>
                <w:b w:val="false"/>
                <w:i w:val="false"/>
                <w:color w:val="000000"/>
                <w:sz w:val="20"/>
              </w:rPr>
              <w:t xml:space="preserve">     института земледелия им. В.Р. Вильямса              Карасайский район </w:t>
            </w:r>
          </w:p>
          <w:p>
            <w:pPr>
              <w:spacing w:after="20"/>
              <w:ind w:left="20"/>
              <w:jc w:val="both"/>
            </w:pPr>
            <w:r>
              <w:rPr>
                <w:rFonts w:ascii="Times New Roman"/>
                <w:b w:val="false"/>
                <w:i w:val="false"/>
                <w:color w:val="000000"/>
                <w:sz w:val="20"/>
              </w:rPr>
              <w:t xml:space="preserve">43. Государственный племзавод "Каменский"               Алматинская </w:t>
            </w:r>
          </w:p>
          <w:p>
            <w:pPr>
              <w:spacing w:after="20"/>
              <w:ind w:left="20"/>
              <w:jc w:val="both"/>
            </w:pPr>
            <w:r>
              <w:rPr>
                <w:rFonts w:ascii="Times New Roman"/>
                <w:b w:val="false"/>
                <w:i w:val="false"/>
                <w:color w:val="000000"/>
                <w:sz w:val="20"/>
              </w:rPr>
              <w:t xml:space="preserve">     Казахского научно-исследовательского                область, </w:t>
            </w:r>
          </w:p>
          <w:p>
            <w:pPr>
              <w:spacing w:after="20"/>
              <w:ind w:left="20"/>
              <w:jc w:val="both"/>
            </w:pPr>
            <w:r>
              <w:rPr>
                <w:rFonts w:ascii="Times New Roman"/>
                <w:b w:val="false"/>
                <w:i w:val="false"/>
                <w:color w:val="000000"/>
                <w:sz w:val="20"/>
              </w:rPr>
              <w:t xml:space="preserve">     института животноводства                            Карасайский район </w:t>
            </w:r>
          </w:p>
          <w:p>
            <w:pPr>
              <w:spacing w:after="20"/>
              <w:ind w:left="20"/>
              <w:jc w:val="both"/>
            </w:pPr>
            <w:r>
              <w:rPr>
                <w:rFonts w:ascii="Times New Roman"/>
                <w:b w:val="false"/>
                <w:i w:val="false"/>
                <w:color w:val="000000"/>
                <w:sz w:val="20"/>
              </w:rPr>
              <w:t xml:space="preserve">44. Опытное хозяйство им. Мынбаева                      Алматинская </w:t>
            </w:r>
          </w:p>
          <w:p>
            <w:pPr>
              <w:spacing w:after="20"/>
              <w:ind w:left="20"/>
              <w:jc w:val="both"/>
            </w:pPr>
            <w:r>
              <w:rPr>
                <w:rFonts w:ascii="Times New Roman"/>
                <w:b w:val="false"/>
                <w:i w:val="false"/>
                <w:color w:val="000000"/>
                <w:sz w:val="20"/>
              </w:rPr>
              <w:t xml:space="preserve">     Казахского научно-исследовательского                область, </w:t>
            </w:r>
          </w:p>
          <w:p>
            <w:pPr>
              <w:spacing w:after="20"/>
              <w:ind w:left="20"/>
              <w:jc w:val="both"/>
            </w:pPr>
            <w:r>
              <w:rPr>
                <w:rFonts w:ascii="Times New Roman"/>
                <w:b w:val="false"/>
                <w:i w:val="false"/>
                <w:color w:val="000000"/>
                <w:sz w:val="20"/>
              </w:rPr>
              <w:t xml:space="preserve">     института овцеводства                               Жамбылский район </w:t>
            </w:r>
          </w:p>
          <w:p>
            <w:pPr>
              <w:spacing w:after="20"/>
              <w:ind w:left="20"/>
              <w:jc w:val="both"/>
            </w:pPr>
            <w:r>
              <w:rPr>
                <w:rFonts w:ascii="Times New Roman"/>
                <w:b w:val="false"/>
                <w:i w:val="false"/>
                <w:color w:val="000000"/>
                <w:sz w:val="20"/>
              </w:rPr>
              <w:t xml:space="preserve">45. Опытное хозяйство плодово-ягодных                   Алматинская </w:t>
            </w:r>
          </w:p>
          <w:p>
            <w:pPr>
              <w:spacing w:after="20"/>
              <w:ind w:left="20"/>
              <w:jc w:val="both"/>
            </w:pPr>
            <w:r>
              <w:rPr>
                <w:rFonts w:ascii="Times New Roman"/>
                <w:b w:val="false"/>
                <w:i w:val="false"/>
                <w:color w:val="000000"/>
                <w:sz w:val="20"/>
              </w:rPr>
              <w:t xml:space="preserve">     культур "Алмалы" Казахского научно-                 область, </w:t>
            </w:r>
          </w:p>
          <w:p>
            <w:pPr>
              <w:spacing w:after="20"/>
              <w:ind w:left="20"/>
              <w:jc w:val="both"/>
            </w:pPr>
            <w:r>
              <w:rPr>
                <w:rFonts w:ascii="Times New Roman"/>
                <w:b w:val="false"/>
                <w:i w:val="false"/>
                <w:color w:val="000000"/>
                <w:sz w:val="20"/>
              </w:rPr>
              <w:t xml:space="preserve">     исследовательского института                        Талгарский район </w:t>
            </w:r>
          </w:p>
          <w:p>
            <w:pPr>
              <w:spacing w:after="20"/>
              <w:ind w:left="20"/>
              <w:jc w:val="both"/>
            </w:pPr>
            <w:r>
              <w:rPr>
                <w:rFonts w:ascii="Times New Roman"/>
                <w:b w:val="false"/>
                <w:i w:val="false"/>
                <w:color w:val="000000"/>
                <w:sz w:val="20"/>
              </w:rPr>
              <w:t xml:space="preserve">     плодоводства и виноградарства </w:t>
            </w:r>
          </w:p>
          <w:p>
            <w:pPr>
              <w:spacing w:after="20"/>
              <w:ind w:left="20"/>
              <w:jc w:val="both"/>
            </w:pPr>
            <w:r>
              <w:rPr>
                <w:rFonts w:ascii="Times New Roman"/>
                <w:b w:val="false"/>
                <w:i w:val="false"/>
                <w:color w:val="000000"/>
                <w:sz w:val="20"/>
              </w:rPr>
              <w:t xml:space="preserve">46. Первомайское опытное хозяйство                      Алматинская </w:t>
            </w:r>
          </w:p>
          <w:p>
            <w:pPr>
              <w:spacing w:after="20"/>
              <w:ind w:left="20"/>
              <w:jc w:val="both"/>
            </w:pPr>
            <w:r>
              <w:rPr>
                <w:rFonts w:ascii="Times New Roman"/>
                <w:b w:val="false"/>
                <w:i w:val="false"/>
                <w:color w:val="000000"/>
                <w:sz w:val="20"/>
              </w:rPr>
              <w:t xml:space="preserve">     Казахского научно-исследовательского                область, </w:t>
            </w:r>
          </w:p>
          <w:p>
            <w:pPr>
              <w:spacing w:after="20"/>
              <w:ind w:left="20"/>
              <w:jc w:val="both"/>
            </w:pPr>
            <w:r>
              <w:rPr>
                <w:rFonts w:ascii="Times New Roman"/>
                <w:b w:val="false"/>
                <w:i w:val="false"/>
                <w:color w:val="000000"/>
                <w:sz w:val="20"/>
              </w:rPr>
              <w:t xml:space="preserve">     института картофелеводства и овощного               Карасайский район </w:t>
            </w:r>
          </w:p>
          <w:p>
            <w:pPr>
              <w:spacing w:after="20"/>
              <w:ind w:left="20"/>
              <w:jc w:val="both"/>
            </w:pPr>
            <w:r>
              <w:rPr>
                <w:rFonts w:ascii="Times New Roman"/>
                <w:b w:val="false"/>
                <w:i w:val="false"/>
                <w:color w:val="000000"/>
                <w:sz w:val="20"/>
              </w:rPr>
              <w:t xml:space="preserve">     хозяйства </w:t>
            </w:r>
          </w:p>
          <w:p>
            <w:pPr>
              <w:spacing w:after="20"/>
              <w:ind w:left="20"/>
              <w:jc w:val="both"/>
            </w:pPr>
            <w:r>
              <w:rPr>
                <w:rFonts w:ascii="Times New Roman"/>
                <w:b w:val="false"/>
                <w:i w:val="false"/>
                <w:color w:val="000000"/>
                <w:sz w:val="20"/>
              </w:rPr>
              <w:t xml:space="preserve">47. Аксенгерское опытное хозяйство                      Алматинская </w:t>
            </w:r>
          </w:p>
          <w:p>
            <w:pPr>
              <w:spacing w:after="20"/>
              <w:ind w:left="20"/>
              <w:jc w:val="both"/>
            </w:pPr>
            <w:r>
              <w:rPr>
                <w:rFonts w:ascii="Times New Roman"/>
                <w:b w:val="false"/>
                <w:i w:val="false"/>
                <w:color w:val="000000"/>
                <w:sz w:val="20"/>
              </w:rPr>
              <w:t xml:space="preserve">     Казахского научно-исследовательского                область, </w:t>
            </w:r>
          </w:p>
          <w:p>
            <w:pPr>
              <w:spacing w:after="20"/>
              <w:ind w:left="20"/>
              <w:jc w:val="both"/>
            </w:pPr>
            <w:r>
              <w:rPr>
                <w:rFonts w:ascii="Times New Roman"/>
                <w:b w:val="false"/>
                <w:i w:val="false"/>
                <w:color w:val="000000"/>
                <w:sz w:val="20"/>
              </w:rPr>
              <w:t xml:space="preserve">     института овцеводства                               Жамбылский район </w:t>
            </w:r>
          </w:p>
          <w:p>
            <w:pPr>
              <w:spacing w:after="20"/>
              <w:ind w:left="20"/>
              <w:jc w:val="both"/>
            </w:pPr>
            <w:r>
              <w:rPr>
                <w:rFonts w:ascii="Times New Roman"/>
                <w:b w:val="false"/>
                <w:i w:val="false"/>
                <w:color w:val="000000"/>
                <w:sz w:val="20"/>
              </w:rPr>
              <w:t xml:space="preserve">48. Восточно-Казахстанское опытное                      Восточно- </w:t>
            </w:r>
          </w:p>
          <w:p>
            <w:pPr>
              <w:spacing w:after="20"/>
              <w:ind w:left="20"/>
              <w:jc w:val="both"/>
            </w:pPr>
            <w:r>
              <w:rPr>
                <w:rFonts w:ascii="Times New Roman"/>
                <w:b w:val="false"/>
                <w:i w:val="false"/>
                <w:color w:val="000000"/>
                <w:sz w:val="20"/>
              </w:rPr>
              <w:t xml:space="preserve">     хозяйство Восточно-Казахстанского                   Казахстанская </w:t>
            </w:r>
          </w:p>
          <w:p>
            <w:pPr>
              <w:spacing w:after="20"/>
              <w:ind w:left="20"/>
              <w:jc w:val="both"/>
            </w:pPr>
            <w:r>
              <w:rPr>
                <w:rFonts w:ascii="Times New Roman"/>
                <w:b w:val="false"/>
                <w:i w:val="false"/>
                <w:color w:val="000000"/>
                <w:sz w:val="20"/>
              </w:rPr>
              <w:t xml:space="preserve">     научно-исследовательского института                 область, город </w:t>
            </w:r>
          </w:p>
          <w:p>
            <w:pPr>
              <w:spacing w:after="20"/>
              <w:ind w:left="20"/>
              <w:jc w:val="both"/>
            </w:pPr>
            <w:r>
              <w:rPr>
                <w:rFonts w:ascii="Times New Roman"/>
                <w:b w:val="false"/>
                <w:i w:val="false"/>
                <w:color w:val="000000"/>
                <w:sz w:val="20"/>
              </w:rPr>
              <w:t xml:space="preserve">     сельского хозяйства                                 Усть-Каменогорск </w:t>
            </w:r>
          </w:p>
          <w:p>
            <w:pPr>
              <w:spacing w:after="20"/>
              <w:ind w:left="20"/>
              <w:jc w:val="both"/>
            </w:pPr>
            <w:r>
              <w:rPr>
                <w:rFonts w:ascii="Times New Roman"/>
                <w:b w:val="false"/>
                <w:i w:val="false"/>
                <w:color w:val="000000"/>
                <w:sz w:val="20"/>
              </w:rPr>
              <w:t xml:space="preserve">49. Зыряновское опытное хозяйство                       Восточно- </w:t>
            </w:r>
          </w:p>
          <w:p>
            <w:pPr>
              <w:spacing w:after="20"/>
              <w:ind w:left="20"/>
              <w:jc w:val="both"/>
            </w:pPr>
            <w:r>
              <w:rPr>
                <w:rFonts w:ascii="Times New Roman"/>
                <w:b w:val="false"/>
                <w:i w:val="false"/>
                <w:color w:val="000000"/>
                <w:sz w:val="20"/>
              </w:rPr>
              <w:t xml:space="preserve">     Восточно-Казахстанского научно-                     Казахстанская </w:t>
            </w:r>
          </w:p>
          <w:p>
            <w:pPr>
              <w:spacing w:after="20"/>
              <w:ind w:left="20"/>
              <w:jc w:val="both"/>
            </w:pPr>
            <w:r>
              <w:rPr>
                <w:rFonts w:ascii="Times New Roman"/>
                <w:b w:val="false"/>
                <w:i w:val="false"/>
                <w:color w:val="000000"/>
                <w:sz w:val="20"/>
              </w:rPr>
              <w:t xml:space="preserve">     исследовательского института                        область, </w:t>
            </w:r>
          </w:p>
          <w:p>
            <w:pPr>
              <w:spacing w:after="20"/>
              <w:ind w:left="20"/>
              <w:jc w:val="both"/>
            </w:pPr>
            <w:r>
              <w:rPr>
                <w:rFonts w:ascii="Times New Roman"/>
                <w:b w:val="false"/>
                <w:i w:val="false"/>
                <w:color w:val="000000"/>
                <w:sz w:val="20"/>
              </w:rPr>
              <w:t xml:space="preserve">     сельского хозяйства                                 Зыряновский район </w:t>
            </w:r>
          </w:p>
          <w:p>
            <w:pPr>
              <w:spacing w:after="20"/>
              <w:ind w:left="20"/>
              <w:jc w:val="both"/>
            </w:pPr>
            <w:r>
              <w:rPr>
                <w:rFonts w:ascii="Times New Roman"/>
                <w:b w:val="false"/>
                <w:i w:val="false"/>
                <w:color w:val="000000"/>
                <w:sz w:val="20"/>
              </w:rPr>
              <w:t xml:space="preserve">50. Опытное хозяйство масличных                         Восточно- </w:t>
            </w:r>
          </w:p>
          <w:p>
            <w:pPr>
              <w:spacing w:after="20"/>
              <w:ind w:left="20"/>
              <w:jc w:val="both"/>
            </w:pPr>
            <w:r>
              <w:rPr>
                <w:rFonts w:ascii="Times New Roman"/>
                <w:b w:val="false"/>
                <w:i w:val="false"/>
                <w:color w:val="000000"/>
                <w:sz w:val="20"/>
              </w:rPr>
              <w:t xml:space="preserve">     культур Восточно-Казахстанского                     Казахстанская </w:t>
            </w:r>
          </w:p>
          <w:p>
            <w:pPr>
              <w:spacing w:after="20"/>
              <w:ind w:left="20"/>
              <w:jc w:val="both"/>
            </w:pPr>
            <w:r>
              <w:rPr>
                <w:rFonts w:ascii="Times New Roman"/>
                <w:b w:val="false"/>
                <w:i w:val="false"/>
                <w:color w:val="000000"/>
                <w:sz w:val="20"/>
              </w:rPr>
              <w:t xml:space="preserve">     научно-исследовательского                           область, </w:t>
            </w:r>
          </w:p>
          <w:p>
            <w:pPr>
              <w:spacing w:after="20"/>
              <w:ind w:left="20"/>
              <w:jc w:val="both"/>
            </w:pPr>
            <w:r>
              <w:rPr>
                <w:rFonts w:ascii="Times New Roman"/>
                <w:b w:val="false"/>
                <w:i w:val="false"/>
                <w:color w:val="000000"/>
                <w:sz w:val="20"/>
              </w:rPr>
              <w:t xml:space="preserve">     института сельского хозяйства                       Глубоковский район </w:t>
            </w:r>
          </w:p>
          <w:p>
            <w:pPr>
              <w:spacing w:after="20"/>
              <w:ind w:left="20"/>
              <w:jc w:val="both"/>
            </w:pPr>
            <w:r>
              <w:rPr>
                <w:rFonts w:ascii="Times New Roman"/>
                <w:b w:val="false"/>
                <w:i w:val="false"/>
                <w:color w:val="000000"/>
                <w:sz w:val="20"/>
              </w:rPr>
              <w:t xml:space="preserve">51. Опытное хозяйство "Меркенский"                      Жамбылская </w:t>
            </w:r>
          </w:p>
          <w:p>
            <w:pPr>
              <w:spacing w:after="20"/>
              <w:ind w:left="20"/>
              <w:jc w:val="both"/>
            </w:pPr>
            <w:r>
              <w:rPr>
                <w:rFonts w:ascii="Times New Roman"/>
                <w:b w:val="false"/>
                <w:i w:val="false"/>
                <w:color w:val="000000"/>
                <w:sz w:val="20"/>
              </w:rPr>
              <w:t xml:space="preserve">     Казахского научно-исследовательского                область, </w:t>
            </w:r>
          </w:p>
          <w:p>
            <w:pPr>
              <w:spacing w:after="20"/>
              <w:ind w:left="20"/>
              <w:jc w:val="both"/>
            </w:pPr>
            <w:r>
              <w:rPr>
                <w:rFonts w:ascii="Times New Roman"/>
                <w:b w:val="false"/>
                <w:i w:val="false"/>
                <w:color w:val="000000"/>
                <w:sz w:val="20"/>
              </w:rPr>
              <w:t xml:space="preserve">     института плодоводства и виноградарства             Меркенский район </w:t>
            </w:r>
          </w:p>
          <w:p>
            <w:pPr>
              <w:spacing w:after="20"/>
              <w:ind w:left="20"/>
              <w:jc w:val="both"/>
            </w:pPr>
            <w:r>
              <w:rPr>
                <w:rFonts w:ascii="Times New Roman"/>
                <w:b w:val="false"/>
                <w:i w:val="false"/>
                <w:color w:val="000000"/>
                <w:sz w:val="20"/>
              </w:rPr>
              <w:t xml:space="preserve">52. Караултюбинское опытное хозяйство                   Кызылординская </w:t>
            </w:r>
          </w:p>
          <w:p>
            <w:pPr>
              <w:spacing w:after="20"/>
              <w:ind w:left="20"/>
              <w:jc w:val="both"/>
            </w:pPr>
            <w:r>
              <w:rPr>
                <w:rFonts w:ascii="Times New Roman"/>
                <w:b w:val="false"/>
                <w:i w:val="false"/>
                <w:color w:val="000000"/>
                <w:sz w:val="20"/>
              </w:rPr>
              <w:t xml:space="preserve">     Приаральского научно-исследовательского             область, </w:t>
            </w:r>
          </w:p>
          <w:p>
            <w:pPr>
              <w:spacing w:after="20"/>
              <w:ind w:left="20"/>
              <w:jc w:val="both"/>
            </w:pPr>
            <w:r>
              <w:rPr>
                <w:rFonts w:ascii="Times New Roman"/>
                <w:b w:val="false"/>
                <w:i w:val="false"/>
                <w:color w:val="000000"/>
                <w:sz w:val="20"/>
              </w:rPr>
              <w:t xml:space="preserve">     института агроэкологии и сельского                  Сырдарьинский </w:t>
            </w:r>
          </w:p>
          <w:p>
            <w:pPr>
              <w:spacing w:after="20"/>
              <w:ind w:left="20"/>
              <w:jc w:val="both"/>
            </w:pPr>
            <w:r>
              <w:rPr>
                <w:rFonts w:ascii="Times New Roman"/>
                <w:b w:val="false"/>
                <w:i w:val="false"/>
                <w:color w:val="000000"/>
                <w:sz w:val="20"/>
              </w:rPr>
              <w:t xml:space="preserve">     хозяйства                                           район </w:t>
            </w:r>
          </w:p>
          <w:p>
            <w:pPr>
              <w:spacing w:after="20"/>
              <w:ind w:left="20"/>
              <w:jc w:val="both"/>
            </w:pPr>
            <w:r>
              <w:rPr>
                <w:rFonts w:ascii="Times New Roman"/>
                <w:b w:val="false"/>
                <w:i w:val="false"/>
                <w:color w:val="000000"/>
                <w:sz w:val="20"/>
              </w:rPr>
              <w:t xml:space="preserve">53. Опытное хозяйство "Тогускенский"                    Кызылординская </w:t>
            </w:r>
          </w:p>
          <w:p>
            <w:pPr>
              <w:spacing w:after="20"/>
              <w:ind w:left="20"/>
              <w:jc w:val="both"/>
            </w:pPr>
            <w:r>
              <w:rPr>
                <w:rFonts w:ascii="Times New Roman"/>
                <w:b w:val="false"/>
                <w:i w:val="false"/>
                <w:color w:val="000000"/>
                <w:sz w:val="20"/>
              </w:rPr>
              <w:t xml:space="preserve">     Приаральского научно-исследовательского             область, </w:t>
            </w:r>
          </w:p>
          <w:p>
            <w:pPr>
              <w:spacing w:after="20"/>
              <w:ind w:left="20"/>
              <w:jc w:val="both"/>
            </w:pPr>
            <w:r>
              <w:rPr>
                <w:rFonts w:ascii="Times New Roman"/>
                <w:b w:val="false"/>
                <w:i w:val="false"/>
                <w:color w:val="000000"/>
                <w:sz w:val="20"/>
              </w:rPr>
              <w:t xml:space="preserve">     института агроэкологии и сельского                  Жанакорганский </w:t>
            </w:r>
          </w:p>
          <w:p>
            <w:pPr>
              <w:spacing w:after="20"/>
              <w:ind w:left="20"/>
              <w:jc w:val="both"/>
            </w:pPr>
            <w:r>
              <w:rPr>
                <w:rFonts w:ascii="Times New Roman"/>
                <w:b w:val="false"/>
                <w:i w:val="false"/>
                <w:color w:val="000000"/>
                <w:sz w:val="20"/>
              </w:rPr>
              <w:t xml:space="preserve">     хозяйства                                           район </w:t>
            </w:r>
          </w:p>
        </w:tc>
      </w:tr>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Опытное хозяйство "Заречное"                        Костанайская </w:t>
            </w:r>
          </w:p>
          <w:p>
            <w:pPr>
              <w:spacing w:after="20"/>
              <w:ind w:left="20"/>
              <w:jc w:val="both"/>
            </w:pPr>
            <w:r>
              <w:rPr>
                <w:rFonts w:ascii="Times New Roman"/>
                <w:b w:val="false"/>
                <w:i w:val="false"/>
                <w:color w:val="000000"/>
                <w:sz w:val="20"/>
              </w:rPr>
              <w:t xml:space="preserve">     Костанайского научно-исследовательского             область, </w:t>
            </w:r>
          </w:p>
          <w:p>
            <w:pPr>
              <w:spacing w:after="20"/>
              <w:ind w:left="20"/>
              <w:jc w:val="both"/>
            </w:pPr>
            <w:r>
              <w:rPr>
                <w:rFonts w:ascii="Times New Roman"/>
                <w:b w:val="false"/>
                <w:i w:val="false"/>
                <w:color w:val="000000"/>
                <w:sz w:val="20"/>
              </w:rPr>
              <w:t xml:space="preserve">     института сельского хозяйства                       Костанайский </w:t>
            </w:r>
          </w:p>
          <w:p>
            <w:pPr>
              <w:spacing w:after="20"/>
              <w:ind w:left="20"/>
              <w:jc w:val="both"/>
            </w:pPr>
            <w:r>
              <w:rPr>
                <w:rFonts w:ascii="Times New Roman"/>
                <w:b w:val="false"/>
                <w:i w:val="false"/>
                <w:color w:val="000000"/>
                <w:sz w:val="20"/>
              </w:rPr>
              <w:t xml:space="preserve">                                                         район </w:t>
            </w:r>
          </w:p>
          <w:p>
            <w:pPr>
              <w:spacing w:after="20"/>
              <w:ind w:left="20"/>
              <w:jc w:val="both"/>
            </w:pPr>
            <w:r>
              <w:rPr>
                <w:rFonts w:ascii="Times New Roman"/>
                <w:b w:val="false"/>
                <w:i w:val="false"/>
                <w:color w:val="000000"/>
                <w:sz w:val="20"/>
              </w:rPr>
              <w:t xml:space="preserve">55. Опытное хозяйство "Иртышское"                       Павлодарская </w:t>
            </w:r>
          </w:p>
          <w:p>
            <w:pPr>
              <w:spacing w:after="20"/>
              <w:ind w:left="20"/>
              <w:jc w:val="both"/>
            </w:pPr>
            <w:r>
              <w:rPr>
                <w:rFonts w:ascii="Times New Roman"/>
                <w:b w:val="false"/>
                <w:i w:val="false"/>
                <w:color w:val="000000"/>
                <w:sz w:val="20"/>
              </w:rPr>
              <w:t xml:space="preserve">     Павлодарского научно-исследовательского             область, </w:t>
            </w:r>
          </w:p>
          <w:p>
            <w:pPr>
              <w:spacing w:after="20"/>
              <w:ind w:left="20"/>
              <w:jc w:val="both"/>
            </w:pPr>
            <w:r>
              <w:rPr>
                <w:rFonts w:ascii="Times New Roman"/>
                <w:b w:val="false"/>
                <w:i w:val="false"/>
                <w:color w:val="000000"/>
                <w:sz w:val="20"/>
              </w:rPr>
              <w:t xml:space="preserve">     института сельского хозяйства                       Иртышский район </w:t>
            </w:r>
          </w:p>
          <w:p>
            <w:pPr>
              <w:spacing w:after="20"/>
              <w:ind w:left="20"/>
              <w:jc w:val="both"/>
            </w:pPr>
            <w:r>
              <w:rPr>
                <w:rFonts w:ascii="Times New Roman"/>
                <w:b w:val="false"/>
                <w:i w:val="false"/>
                <w:color w:val="000000"/>
                <w:sz w:val="20"/>
              </w:rPr>
              <w:t xml:space="preserve">56. Опытное хозяйство "Капальский"                      Алматинская </w:t>
            </w:r>
          </w:p>
          <w:p>
            <w:pPr>
              <w:spacing w:after="20"/>
              <w:ind w:left="20"/>
              <w:jc w:val="both"/>
            </w:pPr>
            <w:r>
              <w:rPr>
                <w:rFonts w:ascii="Times New Roman"/>
                <w:b w:val="false"/>
                <w:i w:val="false"/>
                <w:color w:val="000000"/>
                <w:sz w:val="20"/>
              </w:rPr>
              <w:t xml:space="preserve">     Казахского научно-исследовательского                область, </w:t>
            </w:r>
          </w:p>
          <w:p>
            <w:pPr>
              <w:spacing w:after="20"/>
              <w:ind w:left="20"/>
              <w:jc w:val="both"/>
            </w:pPr>
            <w:r>
              <w:rPr>
                <w:rFonts w:ascii="Times New Roman"/>
                <w:b w:val="false"/>
                <w:i w:val="false"/>
                <w:color w:val="000000"/>
                <w:sz w:val="20"/>
              </w:rPr>
              <w:t xml:space="preserve">     института земледелия им. В.Р. Вильямса              Аксуский район </w:t>
            </w:r>
          </w:p>
          <w:p>
            <w:pPr>
              <w:spacing w:after="20"/>
              <w:ind w:left="20"/>
              <w:jc w:val="both"/>
            </w:pPr>
            <w:r>
              <w:rPr>
                <w:rFonts w:ascii="Times New Roman"/>
                <w:b w:val="false"/>
                <w:i w:val="false"/>
                <w:color w:val="000000"/>
                <w:sz w:val="20"/>
              </w:rPr>
              <w:t xml:space="preserve">57. Предприятие "Коктальский" Казахского                Алматинская </w:t>
            </w:r>
          </w:p>
          <w:p>
            <w:pPr>
              <w:spacing w:after="20"/>
              <w:ind w:left="20"/>
              <w:jc w:val="both"/>
            </w:pPr>
            <w:r>
              <w:rPr>
                <w:rFonts w:ascii="Times New Roman"/>
                <w:b w:val="false"/>
                <w:i w:val="false"/>
                <w:color w:val="000000"/>
                <w:sz w:val="20"/>
              </w:rPr>
              <w:t xml:space="preserve">     научно-исследовательского института                 область, </w:t>
            </w:r>
          </w:p>
          <w:p>
            <w:pPr>
              <w:spacing w:after="20"/>
              <w:ind w:left="20"/>
              <w:jc w:val="both"/>
            </w:pPr>
            <w:r>
              <w:rPr>
                <w:rFonts w:ascii="Times New Roman"/>
                <w:b w:val="false"/>
                <w:i w:val="false"/>
                <w:color w:val="000000"/>
                <w:sz w:val="20"/>
              </w:rPr>
              <w:t xml:space="preserve">     земледелия им. В.Р. Вильямса                        Панфиловский </w:t>
            </w:r>
          </w:p>
          <w:p>
            <w:pPr>
              <w:spacing w:after="20"/>
              <w:ind w:left="20"/>
              <w:jc w:val="both"/>
            </w:pPr>
            <w:r>
              <w:rPr>
                <w:rFonts w:ascii="Times New Roman"/>
                <w:b w:val="false"/>
                <w:i w:val="false"/>
                <w:color w:val="000000"/>
                <w:sz w:val="20"/>
              </w:rPr>
              <w:t xml:space="preserve">                                                         район </w:t>
            </w:r>
          </w:p>
          <w:p>
            <w:pPr>
              <w:spacing w:after="20"/>
              <w:ind w:left="20"/>
              <w:jc w:val="both"/>
            </w:pPr>
            <w:r>
              <w:rPr>
                <w:rFonts w:ascii="Times New Roman"/>
                <w:b w:val="false"/>
                <w:i w:val="false"/>
                <w:color w:val="000000"/>
                <w:sz w:val="20"/>
              </w:rPr>
              <w:t xml:space="preserve">58. Опытное хозяйство по семеноводству                  Южно-Казахстанская </w:t>
            </w:r>
          </w:p>
          <w:p>
            <w:pPr>
              <w:spacing w:after="20"/>
              <w:ind w:left="20"/>
              <w:jc w:val="both"/>
            </w:pPr>
            <w:r>
              <w:rPr>
                <w:rFonts w:ascii="Times New Roman"/>
                <w:b w:val="false"/>
                <w:i w:val="false"/>
                <w:color w:val="000000"/>
                <w:sz w:val="20"/>
              </w:rPr>
              <w:t xml:space="preserve">     Южно-Казахстанского научно-                         область, </w:t>
            </w:r>
          </w:p>
          <w:p>
            <w:pPr>
              <w:spacing w:after="20"/>
              <w:ind w:left="20"/>
              <w:jc w:val="both"/>
            </w:pPr>
            <w:r>
              <w:rPr>
                <w:rFonts w:ascii="Times New Roman"/>
                <w:b w:val="false"/>
                <w:i w:val="false"/>
                <w:color w:val="000000"/>
                <w:sz w:val="20"/>
              </w:rPr>
              <w:t xml:space="preserve">     исследовательского института                        Сайрамский район </w:t>
            </w:r>
          </w:p>
          <w:p>
            <w:pPr>
              <w:spacing w:after="20"/>
              <w:ind w:left="20"/>
              <w:jc w:val="both"/>
            </w:pPr>
            <w:r>
              <w:rPr>
                <w:rFonts w:ascii="Times New Roman"/>
                <w:b w:val="false"/>
                <w:i w:val="false"/>
                <w:color w:val="000000"/>
                <w:sz w:val="20"/>
              </w:rPr>
              <w:t xml:space="preserve">     сельского хозяйства </w:t>
            </w:r>
          </w:p>
          <w:p>
            <w:pPr>
              <w:spacing w:after="20"/>
              <w:ind w:left="20"/>
              <w:jc w:val="both"/>
            </w:pPr>
            <w:r>
              <w:rPr>
                <w:rFonts w:ascii="Times New Roman"/>
                <w:b w:val="false"/>
                <w:i w:val="false"/>
                <w:color w:val="000000"/>
                <w:sz w:val="20"/>
              </w:rPr>
              <w:t xml:space="preserve">59. Опытное хозяйство "Бирликский"                      Южно-Казахстанская </w:t>
            </w:r>
          </w:p>
          <w:p>
            <w:pPr>
              <w:spacing w:after="20"/>
              <w:ind w:left="20"/>
              <w:jc w:val="both"/>
            </w:pPr>
            <w:r>
              <w:rPr>
                <w:rFonts w:ascii="Times New Roman"/>
                <w:b w:val="false"/>
                <w:i w:val="false"/>
                <w:color w:val="000000"/>
                <w:sz w:val="20"/>
              </w:rPr>
              <w:t xml:space="preserve">     Казахского научно-исследовательского                область, </w:t>
            </w:r>
          </w:p>
          <w:p>
            <w:pPr>
              <w:spacing w:after="20"/>
              <w:ind w:left="20"/>
              <w:jc w:val="both"/>
            </w:pPr>
            <w:r>
              <w:rPr>
                <w:rFonts w:ascii="Times New Roman"/>
                <w:b w:val="false"/>
                <w:i w:val="false"/>
                <w:color w:val="000000"/>
                <w:sz w:val="20"/>
              </w:rPr>
              <w:t xml:space="preserve">     института каракулеводства                           Келесский район </w:t>
            </w:r>
          </w:p>
          <w:p>
            <w:pPr>
              <w:spacing w:after="20"/>
              <w:ind w:left="20"/>
              <w:jc w:val="both"/>
            </w:pPr>
            <w:r>
              <w:rPr>
                <w:rFonts w:ascii="Times New Roman"/>
                <w:b w:val="false"/>
                <w:i w:val="false"/>
                <w:color w:val="000000"/>
                <w:sz w:val="20"/>
              </w:rPr>
              <w:t xml:space="preserve">60. Госплемзавод "Задарьинский"                         Южно-Казахстанская </w:t>
            </w:r>
          </w:p>
          <w:p>
            <w:pPr>
              <w:spacing w:after="20"/>
              <w:ind w:left="20"/>
              <w:jc w:val="both"/>
            </w:pPr>
            <w:r>
              <w:rPr>
                <w:rFonts w:ascii="Times New Roman"/>
                <w:b w:val="false"/>
                <w:i w:val="false"/>
                <w:color w:val="000000"/>
                <w:sz w:val="20"/>
              </w:rPr>
              <w:t xml:space="preserve">     Казахского научно-исследовательского                область, </w:t>
            </w:r>
          </w:p>
          <w:p>
            <w:pPr>
              <w:spacing w:after="20"/>
              <w:ind w:left="20"/>
              <w:jc w:val="both"/>
            </w:pPr>
            <w:r>
              <w:rPr>
                <w:rFonts w:ascii="Times New Roman"/>
                <w:b w:val="false"/>
                <w:i w:val="false"/>
                <w:color w:val="000000"/>
                <w:sz w:val="20"/>
              </w:rPr>
              <w:t xml:space="preserve">     института каракулеводства                           Арысский район </w:t>
            </w:r>
          </w:p>
          <w:p>
            <w:pPr>
              <w:spacing w:after="20"/>
              <w:ind w:left="20"/>
              <w:jc w:val="both"/>
            </w:pPr>
            <w:r>
              <w:rPr>
                <w:rFonts w:ascii="Times New Roman"/>
                <w:b w:val="false"/>
                <w:i w:val="false"/>
                <w:color w:val="000000"/>
                <w:sz w:val="20"/>
              </w:rPr>
              <w:t xml:space="preserve">61. Опытное хозяйство "Келесский"                       Южно-Казахстанская </w:t>
            </w:r>
          </w:p>
          <w:p>
            <w:pPr>
              <w:spacing w:after="20"/>
              <w:ind w:left="20"/>
              <w:jc w:val="both"/>
            </w:pPr>
            <w:r>
              <w:rPr>
                <w:rFonts w:ascii="Times New Roman"/>
                <w:b w:val="false"/>
                <w:i w:val="false"/>
                <w:color w:val="000000"/>
                <w:sz w:val="20"/>
              </w:rPr>
              <w:t xml:space="preserve">     Южно-Казахстанского научно-                         область, </w:t>
            </w:r>
          </w:p>
          <w:p>
            <w:pPr>
              <w:spacing w:after="20"/>
              <w:ind w:left="20"/>
              <w:jc w:val="both"/>
            </w:pPr>
            <w:r>
              <w:rPr>
                <w:rFonts w:ascii="Times New Roman"/>
                <w:b w:val="false"/>
                <w:i w:val="false"/>
                <w:color w:val="000000"/>
                <w:sz w:val="20"/>
              </w:rPr>
              <w:t xml:space="preserve">     исследовательского института                        Келесский район </w:t>
            </w:r>
          </w:p>
          <w:p>
            <w:pPr>
              <w:spacing w:after="20"/>
              <w:ind w:left="20"/>
              <w:jc w:val="both"/>
            </w:pPr>
            <w:r>
              <w:rPr>
                <w:rFonts w:ascii="Times New Roman"/>
                <w:b w:val="false"/>
                <w:i w:val="false"/>
                <w:color w:val="000000"/>
                <w:sz w:val="20"/>
              </w:rPr>
              <w:t xml:space="preserve">     сельского хозяйства </w:t>
            </w:r>
          </w:p>
          <w:p>
            <w:pPr>
              <w:spacing w:after="20"/>
              <w:ind w:left="20"/>
              <w:jc w:val="both"/>
            </w:pPr>
            <w:r>
              <w:rPr>
                <w:rFonts w:ascii="Times New Roman"/>
                <w:b w:val="false"/>
                <w:i w:val="false"/>
                <w:color w:val="000000"/>
                <w:sz w:val="20"/>
              </w:rPr>
              <w:t xml:space="preserve">62. Опытное хозяйство им.К.Конысбаева                   Южно-Казахстанская </w:t>
            </w:r>
          </w:p>
          <w:p>
            <w:pPr>
              <w:spacing w:after="20"/>
              <w:ind w:left="20"/>
              <w:jc w:val="both"/>
            </w:pPr>
            <w:r>
              <w:rPr>
                <w:rFonts w:ascii="Times New Roman"/>
                <w:b w:val="false"/>
                <w:i w:val="false"/>
                <w:color w:val="000000"/>
                <w:sz w:val="20"/>
              </w:rPr>
              <w:t xml:space="preserve">     Южно-Казахстанского научно-                         область, </w:t>
            </w:r>
          </w:p>
          <w:p>
            <w:pPr>
              <w:spacing w:after="20"/>
              <w:ind w:left="20"/>
              <w:jc w:val="both"/>
            </w:pPr>
            <w:r>
              <w:rPr>
                <w:rFonts w:ascii="Times New Roman"/>
                <w:b w:val="false"/>
                <w:i w:val="false"/>
                <w:color w:val="000000"/>
                <w:sz w:val="20"/>
              </w:rPr>
              <w:t xml:space="preserve">     исследовательского института                        Келесский район </w:t>
            </w:r>
          </w:p>
          <w:p>
            <w:pPr>
              <w:spacing w:after="20"/>
              <w:ind w:left="20"/>
              <w:jc w:val="both"/>
            </w:pPr>
            <w:r>
              <w:rPr>
                <w:rFonts w:ascii="Times New Roman"/>
                <w:b w:val="false"/>
                <w:i w:val="false"/>
                <w:color w:val="000000"/>
                <w:sz w:val="20"/>
              </w:rPr>
              <w:t xml:space="preserve">     сельского хозяйства </w:t>
            </w:r>
          </w:p>
          <w:p>
            <w:pPr>
              <w:spacing w:after="20"/>
              <w:ind w:left="20"/>
              <w:jc w:val="both"/>
            </w:pPr>
            <w:r>
              <w:rPr>
                <w:rFonts w:ascii="Times New Roman"/>
                <w:b w:val="false"/>
                <w:i w:val="false"/>
                <w:color w:val="000000"/>
                <w:sz w:val="20"/>
              </w:rPr>
              <w:t xml:space="preserve">63. Опытное хозяйство "Акдалинский"                     Южно-Казахстанская </w:t>
            </w:r>
          </w:p>
          <w:p>
            <w:pPr>
              <w:spacing w:after="20"/>
              <w:ind w:left="20"/>
              <w:jc w:val="both"/>
            </w:pPr>
            <w:r>
              <w:rPr>
                <w:rFonts w:ascii="Times New Roman"/>
                <w:b w:val="false"/>
                <w:i w:val="false"/>
                <w:color w:val="000000"/>
                <w:sz w:val="20"/>
              </w:rPr>
              <w:t xml:space="preserve">     Казахского научно-исследовательского                область, </w:t>
            </w:r>
          </w:p>
          <w:p>
            <w:pPr>
              <w:spacing w:after="20"/>
              <w:ind w:left="20"/>
              <w:jc w:val="both"/>
            </w:pPr>
            <w:r>
              <w:rPr>
                <w:rFonts w:ascii="Times New Roman"/>
                <w:b w:val="false"/>
                <w:i w:val="false"/>
                <w:color w:val="000000"/>
                <w:sz w:val="20"/>
              </w:rPr>
              <w:t xml:space="preserve">     института каракулеводства                           Арысский район, </w:t>
            </w:r>
          </w:p>
          <w:p>
            <w:pPr>
              <w:spacing w:after="20"/>
              <w:ind w:left="20"/>
              <w:jc w:val="both"/>
            </w:pPr>
            <w:r>
              <w:rPr>
                <w:rFonts w:ascii="Times New Roman"/>
                <w:b w:val="false"/>
                <w:i w:val="false"/>
                <w:color w:val="000000"/>
                <w:sz w:val="20"/>
              </w:rPr>
              <w:t xml:space="preserve">64. Опытное хозяйство "Алтынтюбинский"                  Южно-Казахстанская </w:t>
            </w:r>
          </w:p>
          <w:p>
            <w:pPr>
              <w:spacing w:after="20"/>
              <w:ind w:left="20"/>
              <w:jc w:val="both"/>
            </w:pPr>
            <w:r>
              <w:rPr>
                <w:rFonts w:ascii="Times New Roman"/>
                <w:b w:val="false"/>
                <w:i w:val="false"/>
                <w:color w:val="000000"/>
                <w:sz w:val="20"/>
              </w:rPr>
              <w:t xml:space="preserve">     Южно-Казахстанского научно-                         область, </w:t>
            </w:r>
          </w:p>
          <w:p>
            <w:pPr>
              <w:spacing w:after="20"/>
              <w:ind w:left="20"/>
              <w:jc w:val="both"/>
            </w:pPr>
            <w:r>
              <w:rPr>
                <w:rFonts w:ascii="Times New Roman"/>
                <w:b w:val="false"/>
                <w:i w:val="false"/>
                <w:color w:val="000000"/>
                <w:sz w:val="20"/>
              </w:rPr>
              <w:t xml:space="preserve">     исследовательского института                        Казыгуртский район </w:t>
            </w:r>
          </w:p>
          <w:p>
            <w:pPr>
              <w:spacing w:after="20"/>
              <w:ind w:left="20"/>
              <w:jc w:val="both"/>
            </w:pPr>
            <w:r>
              <w:rPr>
                <w:rFonts w:ascii="Times New Roman"/>
                <w:b w:val="false"/>
                <w:i w:val="false"/>
                <w:color w:val="000000"/>
                <w:sz w:val="20"/>
              </w:rPr>
              <w:t xml:space="preserve">     сельского хозяйства </w:t>
            </w:r>
          </w:p>
          <w:p>
            <w:pPr>
              <w:spacing w:after="20"/>
              <w:ind w:left="20"/>
              <w:jc w:val="both"/>
            </w:pPr>
            <w:r>
              <w:rPr>
                <w:rFonts w:ascii="Times New Roman"/>
                <w:b w:val="false"/>
                <w:i w:val="false"/>
                <w:color w:val="000000"/>
                <w:sz w:val="20"/>
              </w:rPr>
              <w:t xml:space="preserve">65. Опытное хозяйство "Комсомольский"                   Южно-Казахстанская </w:t>
            </w:r>
          </w:p>
          <w:p>
            <w:pPr>
              <w:spacing w:after="20"/>
              <w:ind w:left="20"/>
              <w:jc w:val="both"/>
            </w:pPr>
            <w:r>
              <w:rPr>
                <w:rFonts w:ascii="Times New Roman"/>
                <w:b w:val="false"/>
                <w:i w:val="false"/>
                <w:color w:val="000000"/>
                <w:sz w:val="20"/>
              </w:rPr>
              <w:t xml:space="preserve">     Южно-Казахстанского научно-                         область, </w:t>
            </w:r>
          </w:p>
          <w:p>
            <w:pPr>
              <w:spacing w:after="20"/>
              <w:ind w:left="20"/>
              <w:jc w:val="both"/>
            </w:pPr>
            <w:r>
              <w:rPr>
                <w:rFonts w:ascii="Times New Roman"/>
                <w:b w:val="false"/>
                <w:i w:val="false"/>
                <w:color w:val="000000"/>
                <w:sz w:val="20"/>
              </w:rPr>
              <w:t xml:space="preserve">     исследовательского института                        Шардаринский район </w:t>
            </w:r>
          </w:p>
          <w:p>
            <w:pPr>
              <w:spacing w:after="20"/>
              <w:ind w:left="20"/>
              <w:jc w:val="both"/>
            </w:pPr>
            <w:r>
              <w:rPr>
                <w:rFonts w:ascii="Times New Roman"/>
                <w:b w:val="false"/>
                <w:i w:val="false"/>
                <w:color w:val="000000"/>
                <w:sz w:val="20"/>
              </w:rPr>
              <w:t xml:space="preserve">     сельского хозяйства </w:t>
            </w:r>
          </w:p>
          <w:p>
            <w:pPr>
              <w:spacing w:after="20"/>
              <w:ind w:left="20"/>
              <w:jc w:val="both"/>
            </w:pPr>
            <w:r>
              <w:rPr>
                <w:rFonts w:ascii="Times New Roman"/>
                <w:b w:val="false"/>
                <w:i w:val="false"/>
                <w:color w:val="000000"/>
                <w:sz w:val="20"/>
              </w:rPr>
              <w:t xml:space="preserve">66. Кзыл-Кумское опытное хозяйство                      Южно-Казахстанская </w:t>
            </w:r>
          </w:p>
          <w:p>
            <w:pPr>
              <w:spacing w:after="20"/>
              <w:ind w:left="20"/>
              <w:jc w:val="both"/>
            </w:pPr>
            <w:r>
              <w:rPr>
                <w:rFonts w:ascii="Times New Roman"/>
                <w:b w:val="false"/>
                <w:i w:val="false"/>
                <w:color w:val="000000"/>
                <w:sz w:val="20"/>
              </w:rPr>
              <w:t xml:space="preserve">     Южно-Казахстанского научно-                         область, </w:t>
            </w:r>
          </w:p>
          <w:p>
            <w:pPr>
              <w:spacing w:after="20"/>
              <w:ind w:left="20"/>
              <w:jc w:val="both"/>
            </w:pPr>
            <w:r>
              <w:rPr>
                <w:rFonts w:ascii="Times New Roman"/>
                <w:b w:val="false"/>
                <w:i w:val="false"/>
                <w:color w:val="000000"/>
                <w:sz w:val="20"/>
              </w:rPr>
              <w:t xml:space="preserve">     исследовательского института                        Шардаринский район </w:t>
            </w:r>
          </w:p>
          <w:p>
            <w:pPr>
              <w:spacing w:after="20"/>
              <w:ind w:left="20"/>
              <w:jc w:val="both"/>
            </w:pPr>
            <w:r>
              <w:rPr>
                <w:rFonts w:ascii="Times New Roman"/>
                <w:b w:val="false"/>
                <w:i w:val="false"/>
                <w:color w:val="000000"/>
                <w:sz w:val="20"/>
              </w:rPr>
              <w:t xml:space="preserve">     сельского хозяйства </w:t>
            </w:r>
          </w:p>
          <w:p>
            <w:pPr>
              <w:spacing w:after="20"/>
              <w:ind w:left="20"/>
              <w:jc w:val="both"/>
            </w:pPr>
            <w:r>
              <w:rPr>
                <w:rFonts w:ascii="Times New Roman"/>
                <w:b w:val="false"/>
                <w:i w:val="false"/>
                <w:color w:val="000000"/>
                <w:sz w:val="20"/>
              </w:rPr>
              <w:t xml:space="preserve">67. Элитно-семеноводческое хозяйство                    Южно-Казахстанская </w:t>
            </w:r>
          </w:p>
          <w:p>
            <w:pPr>
              <w:spacing w:after="20"/>
              <w:ind w:left="20"/>
              <w:jc w:val="both"/>
            </w:pPr>
            <w:r>
              <w:rPr>
                <w:rFonts w:ascii="Times New Roman"/>
                <w:b w:val="false"/>
                <w:i w:val="false"/>
                <w:color w:val="000000"/>
                <w:sz w:val="20"/>
              </w:rPr>
              <w:t xml:space="preserve">     "Карабау" Южно-Казахстанского                       область, </w:t>
            </w:r>
          </w:p>
          <w:p>
            <w:pPr>
              <w:spacing w:after="20"/>
              <w:ind w:left="20"/>
              <w:jc w:val="both"/>
            </w:pPr>
            <w:r>
              <w:rPr>
                <w:rFonts w:ascii="Times New Roman"/>
                <w:b w:val="false"/>
                <w:i w:val="false"/>
                <w:color w:val="000000"/>
                <w:sz w:val="20"/>
              </w:rPr>
              <w:t xml:space="preserve">     научно-исследовательского                           Казыгуртский </w:t>
            </w:r>
          </w:p>
          <w:p>
            <w:pPr>
              <w:spacing w:after="20"/>
              <w:ind w:left="20"/>
              <w:jc w:val="both"/>
            </w:pPr>
            <w:r>
              <w:rPr>
                <w:rFonts w:ascii="Times New Roman"/>
                <w:b w:val="false"/>
                <w:i w:val="false"/>
                <w:color w:val="000000"/>
                <w:sz w:val="20"/>
              </w:rPr>
              <w:t xml:space="preserve">     института сельского хозяйства                       район </w:t>
            </w:r>
          </w:p>
          <w:p>
            <w:pPr>
              <w:spacing w:after="20"/>
              <w:ind w:left="20"/>
              <w:jc w:val="both"/>
            </w:pPr>
            <w:r>
              <w:rPr>
                <w:rFonts w:ascii="Times New Roman"/>
                <w:b w:val="false"/>
                <w:i w:val="false"/>
                <w:color w:val="000000"/>
                <w:sz w:val="20"/>
              </w:rPr>
              <w:t xml:space="preserve">68. Опытное хозяйство "Сарыагашский"                    Южно-Казахстанская </w:t>
            </w:r>
          </w:p>
          <w:p>
            <w:pPr>
              <w:spacing w:after="20"/>
              <w:ind w:left="20"/>
              <w:jc w:val="both"/>
            </w:pPr>
            <w:r>
              <w:rPr>
                <w:rFonts w:ascii="Times New Roman"/>
                <w:b w:val="false"/>
                <w:i w:val="false"/>
                <w:color w:val="000000"/>
                <w:sz w:val="20"/>
              </w:rPr>
              <w:t xml:space="preserve">     Казахского научно-исследовательского                область, </w:t>
            </w:r>
          </w:p>
          <w:p>
            <w:pPr>
              <w:spacing w:after="20"/>
              <w:ind w:left="20"/>
              <w:jc w:val="both"/>
            </w:pPr>
            <w:r>
              <w:rPr>
                <w:rFonts w:ascii="Times New Roman"/>
                <w:b w:val="false"/>
                <w:i w:val="false"/>
                <w:color w:val="000000"/>
                <w:sz w:val="20"/>
              </w:rPr>
              <w:t xml:space="preserve">     института плодоводства и                            Сарыагашский район </w:t>
            </w:r>
          </w:p>
          <w:p>
            <w:pPr>
              <w:spacing w:after="20"/>
              <w:ind w:left="20"/>
              <w:jc w:val="both"/>
            </w:pPr>
            <w:r>
              <w:rPr>
                <w:rFonts w:ascii="Times New Roman"/>
                <w:b w:val="false"/>
                <w:i w:val="false"/>
                <w:color w:val="000000"/>
                <w:sz w:val="20"/>
              </w:rPr>
              <w:t xml:space="preserve">     виноградарства </w:t>
            </w:r>
          </w:p>
          <w:p>
            <w:pPr>
              <w:spacing w:after="20"/>
              <w:ind w:left="20"/>
              <w:jc w:val="both"/>
            </w:pPr>
            <w:r>
              <w:rPr>
                <w:rFonts w:ascii="Times New Roman"/>
                <w:b w:val="false"/>
                <w:i w:val="false"/>
                <w:color w:val="000000"/>
                <w:sz w:val="20"/>
              </w:rPr>
              <w:t xml:space="preserve">69. Предприятие "Помологический сад"                    Алматинская </w:t>
            </w:r>
          </w:p>
          <w:p>
            <w:pPr>
              <w:spacing w:after="20"/>
              <w:ind w:left="20"/>
              <w:jc w:val="both"/>
            </w:pPr>
            <w:r>
              <w:rPr>
                <w:rFonts w:ascii="Times New Roman"/>
                <w:b w:val="false"/>
                <w:i w:val="false"/>
                <w:color w:val="000000"/>
                <w:sz w:val="20"/>
              </w:rPr>
              <w:t xml:space="preserve">     Казахского научно-исследовательского                область, </w:t>
            </w:r>
          </w:p>
          <w:p>
            <w:pPr>
              <w:spacing w:after="20"/>
              <w:ind w:left="20"/>
              <w:jc w:val="both"/>
            </w:pPr>
            <w:r>
              <w:rPr>
                <w:rFonts w:ascii="Times New Roman"/>
                <w:b w:val="false"/>
                <w:i w:val="false"/>
                <w:color w:val="000000"/>
                <w:sz w:val="20"/>
              </w:rPr>
              <w:t xml:space="preserve">     института плодоводства                              Талгарский район </w:t>
            </w:r>
          </w:p>
          <w:p>
            <w:pPr>
              <w:spacing w:after="20"/>
              <w:ind w:left="20"/>
              <w:jc w:val="both"/>
            </w:pPr>
            <w:r>
              <w:rPr>
                <w:rFonts w:ascii="Times New Roman"/>
                <w:b w:val="false"/>
                <w:i w:val="false"/>
                <w:color w:val="000000"/>
                <w:sz w:val="20"/>
              </w:rPr>
              <w:t xml:space="preserve">     и виноградарства </w:t>
            </w:r>
          </w:p>
          <w:p>
            <w:pPr>
              <w:spacing w:after="20"/>
              <w:ind w:left="20"/>
              <w:jc w:val="both"/>
            </w:pPr>
            <w:r>
              <w:rPr>
                <w:rFonts w:ascii="Times New Roman"/>
                <w:b w:val="false"/>
                <w:i w:val="false"/>
                <w:color w:val="000000"/>
                <w:sz w:val="20"/>
              </w:rPr>
              <w:t xml:space="preserve">70. Костанайская научно-исследовательская               город Костанай </w:t>
            </w:r>
          </w:p>
          <w:p>
            <w:pPr>
              <w:spacing w:after="20"/>
              <w:ind w:left="20"/>
              <w:jc w:val="both"/>
            </w:pPr>
            <w:r>
              <w:rPr>
                <w:rFonts w:ascii="Times New Roman"/>
                <w:b w:val="false"/>
                <w:i w:val="false"/>
                <w:color w:val="000000"/>
                <w:sz w:val="20"/>
              </w:rPr>
              <w:t xml:space="preserve">     ветеринарная станция </w:t>
            </w:r>
          </w:p>
          <w:p>
            <w:pPr>
              <w:spacing w:after="20"/>
              <w:ind w:left="20"/>
              <w:jc w:val="both"/>
            </w:pPr>
            <w:r>
              <w:rPr>
                <w:rFonts w:ascii="Times New Roman"/>
                <w:b w:val="false"/>
                <w:i w:val="false"/>
                <w:color w:val="000000"/>
                <w:sz w:val="20"/>
              </w:rPr>
              <w:t xml:space="preserve">71. Жамбылская научно-исследовательская                 город Тараз </w:t>
            </w:r>
          </w:p>
          <w:p>
            <w:pPr>
              <w:spacing w:after="20"/>
              <w:ind w:left="20"/>
              <w:jc w:val="both"/>
            </w:pPr>
            <w:r>
              <w:rPr>
                <w:rFonts w:ascii="Times New Roman"/>
                <w:b w:val="false"/>
                <w:i w:val="false"/>
                <w:color w:val="000000"/>
                <w:sz w:val="20"/>
              </w:rPr>
              <w:t xml:space="preserve">     ветеринарная станция </w:t>
            </w:r>
          </w:p>
          <w:p>
            <w:pPr>
              <w:spacing w:after="20"/>
              <w:ind w:left="20"/>
              <w:jc w:val="both"/>
            </w:pPr>
            <w:r>
              <w:rPr>
                <w:rFonts w:ascii="Times New Roman"/>
                <w:b w:val="false"/>
                <w:i w:val="false"/>
                <w:color w:val="000000"/>
                <w:sz w:val="20"/>
              </w:rPr>
              <w:t xml:space="preserve">     им. академика К.И.Скрябина </w:t>
            </w:r>
          </w:p>
          <w:p>
            <w:pPr>
              <w:spacing w:after="20"/>
              <w:ind w:left="20"/>
              <w:jc w:val="both"/>
            </w:pPr>
            <w:r>
              <w:rPr>
                <w:rFonts w:ascii="Times New Roman"/>
                <w:b w:val="false"/>
                <w:i w:val="false"/>
                <w:color w:val="000000"/>
                <w:sz w:val="20"/>
              </w:rPr>
              <w:t xml:space="preserve">72. Западно-Казахстанская научно-                       город Уральск </w:t>
            </w:r>
          </w:p>
          <w:p>
            <w:pPr>
              <w:spacing w:after="20"/>
              <w:ind w:left="20"/>
              <w:jc w:val="both"/>
            </w:pPr>
            <w:r>
              <w:rPr>
                <w:rFonts w:ascii="Times New Roman"/>
                <w:b w:val="false"/>
                <w:i w:val="false"/>
                <w:color w:val="000000"/>
                <w:sz w:val="20"/>
              </w:rPr>
              <w:t xml:space="preserve">     исследовательская ветеринарная станция </w:t>
            </w:r>
          </w:p>
          <w:p>
            <w:pPr>
              <w:spacing w:after="20"/>
              <w:ind w:left="20"/>
              <w:jc w:val="both"/>
            </w:pPr>
            <w:r>
              <w:rPr>
                <w:rFonts w:ascii="Times New Roman"/>
                <w:b w:val="false"/>
                <w:i w:val="false"/>
                <w:color w:val="000000"/>
                <w:sz w:val="20"/>
              </w:rPr>
              <w:t xml:space="preserve">73. Южно-Казахстанская научно-                          город Шымкент </w:t>
            </w:r>
          </w:p>
          <w:p>
            <w:pPr>
              <w:spacing w:after="20"/>
              <w:ind w:left="20"/>
              <w:jc w:val="both"/>
            </w:pPr>
            <w:r>
              <w:rPr>
                <w:rFonts w:ascii="Times New Roman"/>
                <w:b w:val="false"/>
                <w:i w:val="false"/>
                <w:color w:val="000000"/>
                <w:sz w:val="20"/>
              </w:rPr>
              <w:t xml:space="preserve">     исследовательская ветеринарная станция </w:t>
            </w:r>
          </w:p>
          <w:p>
            <w:pPr>
              <w:spacing w:after="20"/>
              <w:ind w:left="20"/>
              <w:jc w:val="both"/>
            </w:pPr>
            <w:r>
              <w:rPr>
                <w:rFonts w:ascii="Times New Roman"/>
                <w:b w:val="false"/>
                <w:i w:val="false"/>
                <w:color w:val="000000"/>
                <w:sz w:val="20"/>
              </w:rPr>
              <w:t xml:space="preserve">74. Коктальский завод по переработке семян              Алматинская </w:t>
            </w:r>
          </w:p>
          <w:p>
            <w:pPr>
              <w:spacing w:after="20"/>
              <w:ind w:left="20"/>
              <w:jc w:val="both"/>
            </w:pPr>
            <w:r>
              <w:rPr>
                <w:rFonts w:ascii="Times New Roman"/>
                <w:b w:val="false"/>
                <w:i w:val="false"/>
                <w:color w:val="000000"/>
                <w:sz w:val="20"/>
              </w:rPr>
              <w:t xml:space="preserve">     родительских форм кукурузы                          область, </w:t>
            </w:r>
          </w:p>
          <w:p>
            <w:pPr>
              <w:spacing w:after="20"/>
              <w:ind w:left="20"/>
              <w:jc w:val="both"/>
            </w:pPr>
            <w:r>
              <w:rPr>
                <w:rFonts w:ascii="Times New Roman"/>
                <w:b w:val="false"/>
                <w:i w:val="false"/>
                <w:color w:val="000000"/>
                <w:sz w:val="20"/>
              </w:rPr>
              <w:t xml:space="preserve">                                                      Панфиловский район </w:t>
            </w:r>
          </w:p>
          <w:p>
            <w:pPr>
              <w:spacing w:after="20"/>
              <w:ind w:left="20"/>
              <w:jc w:val="both"/>
            </w:pPr>
            <w:r>
              <w:rPr>
                <w:rFonts w:ascii="Times New Roman"/>
                <w:b w:val="false"/>
                <w:i w:val="false"/>
                <w:color w:val="000000"/>
                <w:sz w:val="20"/>
              </w:rPr>
              <w:t xml:space="preserve">75. Казахский научно-исследовательский </w:t>
            </w:r>
            <w:r>
              <w:br/>
            </w:r>
            <w:r>
              <w:rPr>
                <w:rFonts w:ascii="Times New Roman"/>
                <w:b w:val="false"/>
                <w:i w:val="false"/>
                <w:color w:val="000000"/>
                <w:sz w:val="20"/>
              </w:rPr>
              <w:t xml:space="preserve">
     институт рыбного хозяйства           город Алматы </w:t>
            </w:r>
          </w:p>
          <w:p>
            <w:pPr>
              <w:spacing w:after="20"/>
              <w:ind w:left="20"/>
              <w:jc w:val="both"/>
            </w:pPr>
            <w:r>
              <w:rPr>
                <w:rFonts w:ascii="Times New Roman"/>
                <w:b w:val="false"/>
                <w:i w:val="false"/>
                <w:color w:val="000000"/>
                <w:sz w:val="20"/>
              </w:rPr>
              <w:t xml:space="preserve">76. Казахский научно-исследовательский    Акмолинская область, </w:t>
            </w:r>
            <w:r>
              <w:br/>
            </w:r>
            <w:r>
              <w:rPr>
                <w:rFonts w:ascii="Times New Roman"/>
                <w:b w:val="false"/>
                <w:i w:val="false"/>
                <w:color w:val="000000"/>
                <w:sz w:val="20"/>
              </w:rPr>
              <w:t xml:space="preserve">
    институт лесного хозяйства и          город Щучинск </w:t>
            </w:r>
            <w:r>
              <w:br/>
            </w:r>
            <w:r>
              <w:rPr>
                <w:rFonts w:ascii="Times New Roman"/>
                <w:b w:val="false"/>
                <w:i w:val="false"/>
                <w:color w:val="000000"/>
                <w:sz w:val="20"/>
              </w:rPr>
              <w:t xml:space="preserve">
    агролесомелиорации с филиалами </w:t>
            </w:r>
            <w:r>
              <w:br/>
            </w:r>
            <w:r>
              <w:rPr>
                <w:rFonts w:ascii="Times New Roman"/>
                <w:b w:val="false"/>
                <w:i w:val="false"/>
                <w:color w:val="000000"/>
                <w:sz w:val="20"/>
              </w:rPr>
              <w:t>
 </w:t>
            </w:r>
            <w:r>
              <w:br/>
            </w:r>
            <w:r>
              <w:rPr>
                <w:rFonts w:ascii="Times New Roman"/>
                <w:b w:val="false"/>
                <w:i w:val="false"/>
                <w:color w:val="000000"/>
                <w:sz w:val="20"/>
              </w:rPr>
              <w:t xml:space="preserve">
  77. Алматинская лесная опытная станция    город Алматы </w:t>
            </w:r>
          </w:p>
          <w:p>
            <w:pPr>
              <w:spacing w:after="20"/>
              <w:ind w:left="20"/>
              <w:jc w:val="both"/>
            </w:pPr>
            <w:r>
              <w:rPr>
                <w:rFonts w:ascii="Times New Roman"/>
                <w:b w:val="false"/>
                <w:i w:val="false"/>
                <w:color w:val="000000"/>
                <w:sz w:val="20"/>
              </w:rPr>
              <w:t xml:space="preserve">78. Алтайская лесная опытная станция      Восточно-Казахстанская </w:t>
            </w:r>
            <w:r>
              <w:br/>
            </w:r>
            <w:r>
              <w:rPr>
                <w:rFonts w:ascii="Times New Roman"/>
                <w:b w:val="false"/>
                <w:i w:val="false"/>
                <w:color w:val="000000"/>
                <w:sz w:val="20"/>
              </w:rPr>
              <w:t xml:space="preserve">
                                          область город Риддер </w:t>
            </w:r>
          </w:p>
          <w:p>
            <w:pPr>
              <w:spacing w:after="20"/>
              <w:ind w:left="20"/>
              <w:jc w:val="both"/>
            </w:pPr>
            <w:r>
              <w:rPr>
                <w:rFonts w:ascii="Times New Roman"/>
                <w:b w:val="false"/>
                <w:i w:val="false"/>
                <w:color w:val="000000"/>
                <w:sz w:val="20"/>
              </w:rPr>
              <w:t xml:space="preserve">79. Кондратовский опытно-показательный    Северо-Казахстанская </w:t>
            </w:r>
            <w:r>
              <w:br/>
            </w:r>
            <w:r>
              <w:rPr>
                <w:rFonts w:ascii="Times New Roman"/>
                <w:b w:val="false"/>
                <w:i w:val="false"/>
                <w:color w:val="000000"/>
                <w:sz w:val="20"/>
              </w:rPr>
              <w:t xml:space="preserve">
    лесопитомник                          область, Мамлютский </w:t>
            </w:r>
            <w:r>
              <w:br/>
            </w:r>
            <w:r>
              <w:rPr>
                <w:rFonts w:ascii="Times New Roman"/>
                <w:b w:val="false"/>
                <w:i w:val="false"/>
                <w:color w:val="000000"/>
                <w:sz w:val="20"/>
              </w:rPr>
              <w:t xml:space="preserve">
                                          район  </w:t>
            </w:r>
          </w:p>
          <w:p>
            <w:pPr>
              <w:spacing w:after="20"/>
              <w:ind w:left="20"/>
              <w:jc w:val="both"/>
            </w:pPr>
            <w:r>
              <w:rPr>
                <w:rFonts w:ascii="Times New Roman"/>
                <w:b w:val="false"/>
                <w:i w:val="false"/>
                <w:color w:val="000000"/>
                <w:sz w:val="20"/>
              </w:rPr>
              <w:t xml:space="preserve">80. Институт почвоведения                 Акмолинская область, </w:t>
            </w:r>
            <w:r>
              <w:br/>
            </w:r>
            <w:r>
              <w:rPr>
                <w:rFonts w:ascii="Times New Roman"/>
                <w:b w:val="false"/>
                <w:i w:val="false"/>
                <w:color w:val="000000"/>
                <w:sz w:val="20"/>
              </w:rPr>
              <w:t xml:space="preserve">
    имени У. У. Успанова                  Шортандинский район, </w:t>
            </w:r>
            <w:r>
              <w:br/>
            </w:r>
            <w:r>
              <w:rPr>
                <w:rFonts w:ascii="Times New Roman"/>
                <w:b w:val="false"/>
                <w:i w:val="false"/>
                <w:color w:val="000000"/>
                <w:sz w:val="20"/>
              </w:rPr>
              <w:t xml:space="preserve">
                                          поселок "Научный" </w:t>
            </w:r>
          </w:p>
        </w:tc>
      </w:tr>
    </w:tbl>
    <w:bookmarkStart w:name="z5"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июня 2002 года N 704  </w:t>
      </w:r>
    </w:p>
    <w:bookmarkEnd w:id="2"/>
    <w:p>
      <w:pPr>
        <w:spacing w:after="0"/>
        <w:ind w:left="0"/>
        <w:jc w:val="left"/>
      </w:pPr>
      <w:r>
        <w:rPr>
          <w:rFonts w:ascii="Times New Roman"/>
          <w:b/>
          <w:i w:val="false"/>
          <w:color w:val="000000"/>
        </w:rPr>
        <w:t xml:space="preserve">     Изменения и дополнения, которые вносятся в </w:t>
      </w:r>
      <w:r>
        <w:br/>
      </w:r>
      <w:r>
        <w:rPr>
          <w:rFonts w:ascii="Times New Roman"/>
          <w:b/>
          <w:i w:val="false"/>
          <w:color w:val="000000"/>
        </w:rPr>
        <w:t xml:space="preserve">
некоторые решения Правительства Республики Казахстан </w:t>
      </w:r>
    </w:p>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Правительства РК от 05.08.2013 </w:t>
      </w:r>
      <w:r>
        <w:rPr>
          <w:rFonts w:ascii="Times New Roman"/>
          <w:b w:val="false"/>
          <w:i w:val="false"/>
          <w:color w:val="000000"/>
          <w:sz w:val="28"/>
        </w:rPr>
        <w:t>№ 796</w:t>
      </w:r>
      <w:r>
        <w:rPr>
          <w:rFonts w:ascii="Times New Roman"/>
          <w:b w:val="false"/>
          <w:i w:val="false"/>
          <w:color w:val="ff0000"/>
          <w:sz w:val="28"/>
        </w:rPr>
        <w:t>.</w:t>
      </w:r>
      <w:r>
        <w:br/>
      </w:r>
      <w:r>
        <w:rPr>
          <w:rFonts w:ascii="Times New Roman"/>
          <w:b w:val="false"/>
          <w:i w:val="false"/>
          <w:color w:val="000000"/>
          <w:sz w:val="28"/>
        </w:rPr>
        <w:t>
      2.</w:t>
      </w:r>
      <w:r>
        <w:rPr>
          <w:rFonts w:ascii="Times New Roman"/>
          <w:b w:val="false"/>
          <w:i w:val="false"/>
          <w:color w:val="ff0000"/>
          <w:sz w:val="28"/>
        </w:rPr>
        <w:t xml:space="preserve"> Утратил силу постановлением Правительства РК от 25 февраля 2003 г. </w:t>
      </w:r>
      <w:r>
        <w:rPr>
          <w:rFonts w:ascii="Times New Roman"/>
          <w:b w:val="false"/>
          <w:i w:val="false"/>
          <w:color w:val="000000"/>
          <w:sz w:val="28"/>
        </w:rPr>
        <w:t>N 202</w:t>
      </w:r>
      <w:r>
        <w:rPr>
          <w:rFonts w:ascii="Times New Roman"/>
          <w:b w:val="false"/>
          <w:i w:val="false"/>
          <w:color w:val="ff0000"/>
          <w:sz w:val="28"/>
        </w:rPr>
        <w:t>.</w:t>
      </w:r>
      <w:r>
        <w:br/>
      </w:r>
      <w:r>
        <w:rPr>
          <w:rFonts w:ascii="Times New Roman"/>
          <w:b w:val="false"/>
          <w:i w:val="false"/>
          <w:color w:val="000000"/>
          <w:sz w:val="28"/>
        </w:rPr>
        <w:t xml:space="preserve">
      3. </w:t>
      </w:r>
      <w:r>
        <w:rPr>
          <w:rFonts w:ascii="Times New Roman"/>
          <w:b w:val="false"/>
          <w:i w:val="false"/>
          <w:color w:val="ff0000"/>
          <w:sz w:val="28"/>
        </w:rPr>
        <w:t xml:space="preserve">Утратил силу постановлением Правительства РК от 29 октября 2004 г. </w:t>
      </w:r>
      <w:r>
        <w:rPr>
          <w:rFonts w:ascii="Times New Roman"/>
          <w:b w:val="false"/>
          <w:i w:val="false"/>
          <w:color w:val="000000"/>
          <w:sz w:val="28"/>
        </w:rPr>
        <w:t>N 1132</w:t>
      </w:r>
      <w:r>
        <w:rPr>
          <w:rFonts w:ascii="Times New Roman"/>
          <w:b w:val="false"/>
          <w:i w:val="false"/>
          <w:color w:val="ff0000"/>
          <w:sz w:val="28"/>
        </w:rPr>
        <w:t>.</w:t>
      </w:r>
      <w:r>
        <w:br/>
      </w:r>
      <w:r>
        <w:rPr>
          <w:rFonts w:ascii="Times New Roman"/>
          <w:b w:val="false"/>
          <w:i w:val="false"/>
          <w:color w:val="000000"/>
          <w:sz w:val="28"/>
        </w:rPr>
        <w:t>
      4. (Пункт 4 утратил силу -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РК от 7 октября 2002 г. N 1096) </w:t>
      </w:r>
      <w:r>
        <w:br/>
      </w:r>
      <w:r>
        <w:rPr>
          <w:rFonts w:ascii="Times New Roman"/>
          <w:b w:val="false"/>
          <w:i w:val="false"/>
          <w:color w:val="000000"/>
          <w:sz w:val="28"/>
        </w:rPr>
        <w:t>
      5.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ноября 1999 года N 1754 "Вопросы Министерства образования и науки Республики Казахстан" (САПП Республики Казахстан, 1999 г., N 51, ст. 504): </w:t>
      </w:r>
      <w:r>
        <w:br/>
      </w:r>
      <w:r>
        <w:rPr>
          <w:rFonts w:ascii="Times New Roman"/>
          <w:b w:val="false"/>
          <w:i w:val="false"/>
          <w:color w:val="000000"/>
          <w:sz w:val="28"/>
        </w:rPr>
        <w:t xml:space="preserve">
      в перечне организаций, находящихся в ведении Министерства образования и науки Республики Казахстан, утвержденном указанным постановлением: </w:t>
      </w:r>
      <w:r>
        <w:br/>
      </w:r>
      <w:r>
        <w:rPr>
          <w:rFonts w:ascii="Times New Roman"/>
          <w:b w:val="false"/>
          <w:i w:val="false"/>
          <w:color w:val="000000"/>
          <w:sz w:val="28"/>
        </w:rPr>
        <w:t xml:space="preserve">
      строки, порядковые номера 61, 62, 63, 64, 65, 66, 67, 68, 69, 70, 71, 72, 73, 74, 75, 78, 79, 80, 81, 82, 83, 84, 85, 86, 87, 88, 89, 90, 91, 92, 93, 94, 96, 99, 100, 101, 102, 103, 104, 105, 106, 107, 108, 109, 110, 111, 112, 114, 116, 117, 118, 119, 120, 121, 122, 124, 125, 126-127, 129, 130, 131, 132, 133, 135, 136, 137, 138, 140, 142, 144, 145, 146, 147 исключить.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