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d176" w14:textId="f19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государственных интересов Национальной компанией в контрактах с подрядчиками, осуществляющими нефтяные операции, посредством обязательного долевого участия в контрактах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2002 года N 708. Утратило силу постановлением Правительства Республики Казахстан от 10 февраля 2011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10.02.2011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Казахстан, имеющим силу Закона, от 28 июня 1995 года N 2350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нефти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государственных интересов Национальной компанией в контрактах с подрядчиками, осуществляющими нефтяные операции, посредством обязательного долевого участия в контрактах.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29 июня 2002 года N 708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Правила представления государственных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Национальной компанией в контрактах с подрядчиками,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осуществляющими нефтяные операции,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обязательного долевого участия в контрактах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регламентируют порядок представления государственных интересов Национальной компанией в контрактах с подрядчиками, осуществляющими нефтяные операции, посредством обязательного долевого участия в контрактах.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 и определения, установленные в Указах Президента Республики Казахстан, имеющих силу Закона, от 28 июня 1995 года N 2350 "</w:t>
      </w:r>
      <w:r>
        <w:rPr>
          <w:rFonts w:ascii="Times New Roman"/>
          <w:b w:val="false"/>
          <w:i w:val="false"/>
          <w:color w:val="000000"/>
          <w:sz w:val="28"/>
        </w:rPr>
        <w:t>О нефти</w:t>
      </w:r>
      <w:r>
        <w:rPr>
          <w:rFonts w:ascii="Times New Roman"/>
          <w:b w:val="false"/>
          <w:i w:val="false"/>
          <w:color w:val="000000"/>
          <w:sz w:val="28"/>
        </w:rPr>
        <w:t>" и от 27 января 1996 года N 2828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следующие понятия: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Республики Казахстан по разделу продукции - получаемая государством в натуральной форме по Соглашению о разделе продукции с подрядчиком обязательная часть произведенной им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компенсационная (затратная) продукция - часть добытой продукции, представляющая собой возмещаемые затраты подрядчика, устанавливаемая индивидуально по каждому Соглашению о разделе продукции с учетом экономической ценности разрабатываемого месторождения и поступающая в собственность подрядчика;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корпоративное управление - управление через орган, создаваемый в порядке, определяемом Соглашением либо в предусмотренных контрактом случаях, совместный комитет по управлению (управляющий комитет), обеспечивающий реализацию Соглашения или контракта и несущий ответственность за выполнение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Национальная компания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закрытое акционерное общество "Национальная компания " КазМунайГаз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долевое участие в контракте - выраженная в процентах доля участия Национальной компании в контракте, определяемая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контракта (Соглашения) - привлекаемое или создаваемое подрядчиком юридическое лицо, осуществляющее конкретную производственно-хозяйственную деятельность и учетно-отчетные операции, связанные с исполнением контракта или Соглашения о разделе продукции, за действие которого подрядчик несет имущественную ответственность перед государством как за свои собственные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прибыльная продукция - часть произведенной продукции, подлежащая разделу между государством и подрядчиком, после уплаты в бюджет роялти и компенсационных расчетов по Соглашению о разделе продукции, если иное не предусмотрено в Соглашении;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разделе продукции - договор в соответствии с которым Республика Казахстан предоставляет субъекту предпринимательской деятельности (подрядчику) в области нефтяных операций на возмездной основе и на определенный срок права на поиски, разведку, добычу минерального сырья на участке недр, указанном в Соглашении, и на ведение связанных с этим работ, а подрядчик обязуется провести указанные работы за свой счет и на свой риск. Данный договор содержит обязательное условие и порядок раздела произведенной продукции, а также порядок возмещения компенсационной продукции между Республикой Казахстан и подрядчиком.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обеспечения участия казахстанских подрядных организаций и кадров при осуществлении нефтяных операций Национальная компания изучает казахстанский рынок товаров, работ и услуг, а также совместно с государственным органом, координирующим реализацию государственной политики в сфере занятости населения, наличие казахстанских кадров, формирует банк данных и способствует организации переговоров иностранных участников и казахстанских организаций. </w:t>
      </w:r>
    </w:p>
    <w:bookmarkEnd w:id="18"/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Определение доли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участия в контрактах 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Республики Казахстан ежегодно утверждает перечень участков недр (блоков), выставляемый на конкурс инвестиционных программ, сформированный Компетентным органом с учетом предложений Национальной компании и согласованный с уполномоченным органом по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Указанный перечень формируется с учетом предложений Национальной компании с отражением в нем - какие блоки и участки должны быть ей предоставлены Компетентным органом на основе прямых переговоров, а также блоки и участки на территории Республики Казахстан и на море, по которым она желает иметь обязательную долю участия, определив размер такой доли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Правительство Республики Казахстан, принимая решение о перечне блоков, выставляемом на конкурс инвестиционных программ, закрепляет в соответствии со стратегическими интересами государства и представленными расчетами Национальной компании обязательную долю Национальной компании в контрактах, которая не может быть менее 50%, если иное не предусмотрено международным договором или решением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Компетентный орган, организующий проведение конкурса, обязан в условиях конкурса инвестиционных программ указать обязательную долю Национальной компании в выставляемом на конкурс блоке в соответствии с решением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Национальная компания принимает непосредственное участие в формировании основных условий конкурса как по блокам, имеющим утвержденную Правительством обязательную долю ее участия, так и по блокам, разработка которых предусматривает раздел продукции между подрядчиками и Республикой Казахстан, выступая оператором доли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Национальная компания участвует в организации конкурсов на нефтяные операции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подведения итогов конкурса Национальная компания готовит проект контракта с победителем конкурса по блоку с ее обязательным долевым участием в целях определения взаимных обязательств по будущему контракту и представляет его в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Национальная компания совместно с победителем конкурса по блоку, по которому определено ее обязательное участие, могут выступать в форме созданного ими совместного предприятия или консорциума на основании договора о совместной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Контракты с обязательным долевым участием Национальной компании заключаются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не позднее чем через полгода со дня объявления результатов конкурса. </w:t>
      </w:r>
    </w:p>
    <w:bookmarkEnd w:id="28"/>
    <w:bookmarkStart w:name="z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Полномочия по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государственных интересов </w:t>
      </w:r>
    </w:p>
    <w:bookmarkEnd w:id="29"/>
    <w:bookmarkStart w:name="z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компания наделяется правом на получение доли Республики Казахстан по разделу продукции, получаемой по Соглашениям о разделе продукции в качестве оператора государства в соответствии с условиями указанных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