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8f51" w14:textId="1e18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государственных учреждений Агентства Республики Казахстан по регулированию естественных монополий, защите конкуренции и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2002 года N 709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государственные учреждения - департаменты Агентства Республики Казахстан по регулированию естественных монополий, защите конкуренции и поддержке малого бизнеса путем присоединения к ним государственных учреждений - комитетов Республики Казахстан по регулированию естественных монополий и защите конкуренции соответствующих областей, городов Астаны, Алматы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естественных монополий, защите конкуренции и поддержке малого бизнеса принять необходимые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Агентству Республики Казахстан по регулированию естественных монополий, защите конкуренции и поддержке малого бизнеса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3779700 (три миллиона семьсот семьдесят девять тысяч семьсот) тенге для погашения кредиторской задолженности присоединяемых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29 июня 2002 года N 709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реорганизуемых государственных учреждений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Агентства Республики Казахстан по регулированию естественных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монополий, защите конкуренции и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Реорганизуемые государственные   ! Присоединяемые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 учреждения              !          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бизнеса по Восточно-Казахстанской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Департамент Агентства Республики   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регулированию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и поддержке малого      по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по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