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6ac8" w14:textId="72f6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2002 года № 712.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1999 года N 1946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P991946_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Высшей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научно-технической комиссии при Правительстве Республики Казахстан"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1999 г., N 57, ст. 551)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Высшей научно-технической комиссии при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Даукеева Серикбека Жусупбековича   - президента Национальной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наук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Куришбаева Ахылбека Кажигуловича   -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Рахимжанова Амерхана Муратпековича - заместителя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социально-культурного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"Жумагулов Бакытжан Турсынович     - первый вице-Министр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науки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"Жумагулов Бакытжан Турсынович     - заведующий Отделом внутренней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Айтхожину Нагиму Абеновну, Есимова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Ахметжана Смагуловича, Жамишева Болата Бидахметовича, Мусина Ерика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