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6891" w14:textId="4306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2002 года N 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 участникам событий 17-18 декабря 1986 года в Казахстане,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77 579 548 (семьдесят семь миллионов пятьсот семьдесят девять тысяч пятьсот сорок восемь)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5 июля 2002 года N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судебных решений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гражданским делам,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подлежащих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Наименование судебного !     Ф.И.О.       !   Сумма    ! Госпошлина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 органа           !реабилитированных ! возмещения ! 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!участников событий! морального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 1986 года    !и материаль-!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  !ного ущерба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  !  (тенге)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Решение Алматинского       Кожахметов Х.К.    2 922 500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31.07.2001г.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Решение Сарыаркинского     Декелбаев Е.А.       922 500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19.07.2001г.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Решение Советского         Рахметов К.А.      8 822 500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Караганды от 6.12.2000г.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Решение Бостандыкского     Мустафина Г.Б.       166 500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от 5.06.2001г.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Решение Кызылординского    Сабыров А.           222 500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22.06.2001г.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25.07.2001г.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Решение Шымкентского       Шекербеков М.Ж.    4 922 500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городского суда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21.05.2001г.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Решение Алматинского       Отепбергенова Р.Д. 1 422 500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7.05.2001г.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Определение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26.06.2001г.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Решение Аксайского         Иманбаева          4 922 500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судебного участка         (Еспенбетова)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Ауэзовского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1.12.2000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Решение Сарыаркинского     Катранова Г.Т.     1 922 500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26.09.2001г.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Решение Кызылординского    Ибраев Г.            822 500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городского суда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4.07.2001г.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25.07.2001г.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Решение Бостандыкского     Куандыков Е.А.     7 500 000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от 14.09.2001г.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Решение Шелекского         Есбосинов А.А.     8 000 388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13.07.2001г.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Решение Алматинского       Акуев М.И.         2 500 000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31.10.2001г.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Решение Алматинского       Жумадилова Ш.Ж.    1 500 000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31.10.2001г.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Решение Коксуского         Иманбаева К.С.     8 500 360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28.09.2001г.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Решение Сарыаркинского     Куанбаев Н.Ш.        700 000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8.11.2001г.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Решение Жамбылского        Налибаев А.        8 000 000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4.09.2001г.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суда от 8.10.2001г.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Решение Карасайского       Джемисбаева А.К.   2 000 000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2.07.2001г.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Решение Карасайского       Копесбаев Е.Т.     8 000 000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4.09.2001г.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суда от 15.10.2001г.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Решение Аксуского          Имангожаев Б.Ж.    2 922 500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суда от 10.08.2001г.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Постановление суда города  Садуакасова Г.К.     756 000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27.12.2001г.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Решение Сарыаркинского     Дауренбек Ы.Р.        81 300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от 18.03.2002г.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             77 529 548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Общая сумма                                          77 579 548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