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784b" w14:textId="0277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тринитротолуола из Украины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2002 года N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тринитротолуола из Украины в Республику Таджикистан, поставляемого Рубежанским казенным химическим заводом "Заря" (город Рубежное, Украина) для акционерного общества открытого типа "Химзавод" (город Исфара, Республика Таджикистан) по контракту от 25 января 2002 года N 147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тринитротолуола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5 июля 2002 года N 728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Количество товаров, поставляемых Рубежанским казенным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химическим заводом "Заря" (город Рубежное, Украина)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акционерного общества открытого типа "Химзавод"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(город Исфара, Республика 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Наименование !  Код ТН  !  Ед. !Кол-во! Цена  ! Стоимость ! 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товара     !    ВЭД   ! изм. !      !  за   ! в долларах! осущ-я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 !      !единицу!   США     !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 !      !в дол- !           ! (квартал)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 !      !ларах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 !      ! США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Тринитротолуол  290420100  тонн    250   670     167500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Тринитротолуол  290420100  тонн    250   670     167500         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Тринитротолуол  290420100  тонн    500   670     335000   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Итого:                     тонн   1000   670     670000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отправления: станция Рубежная, Донская железная дорога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(Украина).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назначения: станция Исфара, Таджикская железная дорога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 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станция Озинки - станция Ченгельды.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