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9442" w14:textId="98a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N 732.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"Павлов                    - 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Казахстан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Члены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                    -  Заместитель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 Ахметжан Смагулович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                   - 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                   -  Министр экономики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                 - 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     - 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Бейсембетов                -  Председатель Агентства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Калыбекович         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                   -  Заместитель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                     -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 и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                 - 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Смаилов Алихан Асханович   -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