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5023" w14:textId="7215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Кыргызской Республики об обязательствах по ценам в отношении поставок цемента из Кыргызской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8 июля 2002 года N 737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Кыргызской Республики об обязательствах по ценам в отношении поставок цемента из Кыргызской Республики. </w:t>
      </w:r>
      <w:r>
        <w:br/>
      </w:r>
      <w:r>
        <w:rPr>
          <w:rFonts w:ascii="Times New Roman"/>
          <w:b w:val="false"/>
          <w:i w:val="false"/>
          <w:color w:val="000000"/>
          <w:sz w:val="28"/>
        </w:rPr>
        <w:t xml:space="preserve">
      2. Заключить Соглашение между Правительством Республики Казахстан и Правительством Кыргызской Республики об обязательствах по ценам в отношении поставок цемента из Кыргызской Республики. </w:t>
      </w:r>
      <w:r>
        <w:br/>
      </w:r>
      <w:r>
        <w:rPr>
          <w:rFonts w:ascii="Times New Roman"/>
          <w:b w:val="false"/>
          <w:i w:val="false"/>
          <w:color w:val="000000"/>
          <w:sz w:val="28"/>
        </w:rPr>
        <w:t xml:space="preserve">
      3. Настоящее постановление вступает в силу со дня подписания и подлежит опубликованию.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xml:space="preserve">                               Соглашение </w:t>
      </w:r>
      <w:r>
        <w:br/>
      </w:r>
      <w:r>
        <w:rPr>
          <w:rFonts w:ascii="Times New Roman"/>
          <w:b w:val="false"/>
          <w:i w:val="false"/>
          <w:color w:val="000000"/>
          <w:sz w:val="28"/>
        </w:rPr>
        <w:t xml:space="preserve">
       между Правительством Республики Казахстан и Правительством          </w:t>
      </w:r>
      <w:r>
        <w:br/>
      </w:r>
      <w:r>
        <w:rPr>
          <w:rFonts w:ascii="Times New Roman"/>
          <w:b w:val="false"/>
          <w:i w:val="false"/>
          <w:color w:val="000000"/>
          <w:sz w:val="28"/>
        </w:rPr>
        <w:t xml:space="preserve">
          Кыргызской Республики об обязательствах по ценам </w:t>
      </w:r>
      <w:r>
        <w:br/>
      </w:r>
      <w:r>
        <w:rPr>
          <w:rFonts w:ascii="Times New Roman"/>
          <w:b w:val="false"/>
          <w:i w:val="false"/>
          <w:color w:val="000000"/>
          <w:sz w:val="28"/>
        </w:rPr>
        <w:t xml:space="preserve">
        в отношении поставок цемента из Кыргызской Республики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Кыргызской Республики, далее именуемые Сторонами, </w:t>
      </w:r>
      <w:r>
        <w:br/>
      </w:r>
      <w:r>
        <w:rPr>
          <w:rFonts w:ascii="Times New Roman"/>
          <w:b w:val="false"/>
          <w:i w:val="false"/>
          <w:color w:val="000000"/>
          <w:sz w:val="28"/>
        </w:rPr>
        <w:t xml:space="preserve">
     в целях обеспечения добросовестной конкуренции на рынке цемента Республики Казахстан,      согласились о нижеследующем: </w:t>
      </w:r>
    </w:p>
    <w:bookmarkStart w:name="z2" w:id="1"/>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Основные понятия </w:t>
      </w:r>
    </w:p>
    <w:bookmarkEnd w:id="1"/>
    <w:bookmarkStart w:name="z3" w:id="2"/>
    <w:p>
      <w:pPr>
        <w:spacing w:after="0"/>
        <w:ind w:left="0"/>
        <w:jc w:val="both"/>
      </w:pPr>
      <w:r>
        <w:rPr>
          <w:rFonts w:ascii="Times New Roman"/>
          <w:b w:val="false"/>
          <w:i w:val="false"/>
          <w:color w:val="000000"/>
          <w:sz w:val="28"/>
        </w:rPr>
        <w:t xml:space="preserve">
      Для целей толкования положений настоящего Соглашения нижеследующие термины означают: </w:t>
      </w:r>
      <w:r>
        <w:br/>
      </w:r>
      <w:r>
        <w:rPr>
          <w:rFonts w:ascii="Times New Roman"/>
          <w:b w:val="false"/>
          <w:i w:val="false"/>
          <w:color w:val="000000"/>
          <w:sz w:val="28"/>
        </w:rPr>
        <w:t xml:space="preserve">
      1. "сертификат регистрации контракта" - документ, выдаваемый компетентным государственным органом Кыргызской Стороны, на основании которого будет разрешен экспорт цемента из Кыргызской Республики в Республику Казахстан согласно приложению 1 настоящего Соглашения; </w:t>
      </w:r>
      <w:r>
        <w:br/>
      </w:r>
      <w:r>
        <w:rPr>
          <w:rFonts w:ascii="Times New Roman"/>
          <w:b w:val="false"/>
          <w:i w:val="false"/>
          <w:color w:val="000000"/>
          <w:sz w:val="28"/>
        </w:rPr>
        <w:t xml:space="preserve">
      2. "импортная лицензия" - документ, на основании которого осуществляется импорт цемента из Кыргызской Республики в Республику Казахстан; </w:t>
      </w:r>
      <w:r>
        <w:br/>
      </w:r>
      <w:r>
        <w:rPr>
          <w:rFonts w:ascii="Times New Roman"/>
          <w:b w:val="false"/>
          <w:i w:val="false"/>
          <w:color w:val="000000"/>
          <w:sz w:val="28"/>
        </w:rPr>
        <w:t xml:space="preserve">
      3. "цемент" - продукция, определенная в приложении 2 настоящего Соглашения, упоминаемая также в качестве "предмета торговли"; </w:t>
      </w:r>
      <w:r>
        <w:br/>
      </w:r>
      <w:r>
        <w:rPr>
          <w:rFonts w:ascii="Times New Roman"/>
          <w:b w:val="false"/>
          <w:i w:val="false"/>
          <w:color w:val="000000"/>
          <w:sz w:val="28"/>
        </w:rPr>
        <w:t xml:space="preserve">
      4. "транзит" - экспорт цемента из Кыргызской Республики в третьи страны через территорию Республики Казахстан в соответствии с национальным таможенным законодательством Республики Казахстан и международными договорами, участниками которых являются Стороны; </w:t>
      </w:r>
      <w:r>
        <w:br/>
      </w:r>
      <w:r>
        <w:rPr>
          <w:rFonts w:ascii="Times New Roman"/>
          <w:b w:val="false"/>
          <w:i w:val="false"/>
          <w:color w:val="000000"/>
          <w:sz w:val="28"/>
        </w:rPr>
        <w:t xml:space="preserve">
      5. "применяемая цена" - цена, применяемая при экспорте цемента в Республику Казахстан, рассчитанная Казахстанской Стороной; </w:t>
      </w:r>
      <w:r>
        <w:br/>
      </w:r>
      <w:r>
        <w:rPr>
          <w:rFonts w:ascii="Times New Roman"/>
          <w:b w:val="false"/>
          <w:i w:val="false"/>
          <w:color w:val="000000"/>
          <w:sz w:val="28"/>
        </w:rPr>
        <w:t xml:space="preserve">
      6. "период" - отрезок времени, равный трем месяцам; </w:t>
      </w:r>
      <w:r>
        <w:br/>
      </w:r>
      <w:r>
        <w:rPr>
          <w:rFonts w:ascii="Times New Roman"/>
          <w:b w:val="false"/>
          <w:i w:val="false"/>
          <w:color w:val="000000"/>
          <w:sz w:val="28"/>
        </w:rPr>
        <w:t xml:space="preserve">
      7. "взаимозависимые стороны" - производители или покупатели (участники сделки), связанные с поставщиками или сами являющиеся поставщиками товара, предположительно являющегося предметом демпинга. Взаимозависимыми признаются физические лица и (или) юридические лица,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r>
        <w:br/>
      </w:r>
      <w:r>
        <w:rPr>
          <w:rFonts w:ascii="Times New Roman"/>
          <w:b w:val="false"/>
          <w:i w:val="false"/>
          <w:color w:val="000000"/>
          <w:sz w:val="28"/>
        </w:rPr>
        <w:t xml:space="preserve">
      одно лицо участвует в имуществе другого лица и доля такого участия составляет более 33 (тридцати трех) процентов; </w:t>
      </w:r>
      <w:r>
        <w:br/>
      </w:r>
      <w:r>
        <w:rPr>
          <w:rFonts w:ascii="Times New Roman"/>
          <w:b w:val="false"/>
          <w:i w:val="false"/>
          <w:color w:val="000000"/>
          <w:sz w:val="28"/>
        </w:rPr>
        <w:t xml:space="preserve">
      лица состоят в соответствии с законодательством Сторон о браке и семье в брачных отношениях, отношениях родства или свойства, усыновителя и усыновленного, а также попечителя и опекаемого; </w:t>
      </w:r>
      <w:r>
        <w:br/>
      </w:r>
      <w:r>
        <w:rPr>
          <w:rFonts w:ascii="Times New Roman"/>
          <w:b w:val="false"/>
          <w:i w:val="false"/>
          <w:color w:val="000000"/>
          <w:sz w:val="28"/>
        </w:rPr>
        <w:t xml:space="preserve">
      8. "покупатель в Республике Казахстан" - юридическое или физическое лицо, не являющееся взаимозависимыми сторонами кыргызского производителя или экспортера, а также другие клиенты; </w:t>
      </w:r>
      <w:r>
        <w:br/>
      </w:r>
      <w:r>
        <w:rPr>
          <w:rFonts w:ascii="Times New Roman"/>
          <w:b w:val="false"/>
          <w:i w:val="false"/>
          <w:color w:val="000000"/>
          <w:sz w:val="28"/>
        </w:rPr>
        <w:t xml:space="preserve">
      9. "нарушение" - невыполнение условий настоящего Соглашения по причине действия или бездействия, за исключением случаев, когда невыполнение условий не вызывает существенного нарушения целей настоящего Соглашения, которые являются незначительными и непреднамеренными. </w:t>
      </w:r>
    </w:p>
    <w:bookmarkEnd w:id="2"/>
    <w:bookmarkStart w:name="z4" w:id="3"/>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Обязательства по ценам </w:t>
      </w:r>
    </w:p>
    <w:bookmarkEnd w:id="3"/>
    <w:bookmarkStart w:name="z5" w:id="4"/>
    <w:p>
      <w:pPr>
        <w:spacing w:after="0"/>
        <w:ind w:left="0"/>
        <w:jc w:val="both"/>
      </w:pPr>
      <w:r>
        <w:rPr>
          <w:rFonts w:ascii="Times New Roman"/>
          <w:b w:val="false"/>
          <w:i w:val="false"/>
          <w:color w:val="000000"/>
          <w:sz w:val="28"/>
        </w:rPr>
        <w:t xml:space="preserve">
      Обязательство по ценам предусматривают: </w:t>
      </w:r>
      <w:r>
        <w:br/>
      </w:r>
      <w:r>
        <w:rPr>
          <w:rFonts w:ascii="Times New Roman"/>
          <w:b w:val="false"/>
          <w:i w:val="false"/>
          <w:color w:val="000000"/>
          <w:sz w:val="28"/>
        </w:rPr>
        <w:t xml:space="preserve">
      1) получение сертификата регистрации контракта при экспорте цемента из Кыргызской Республики в Республику Казахстан; </w:t>
      </w:r>
      <w:r>
        <w:br/>
      </w:r>
      <w:r>
        <w:rPr>
          <w:rFonts w:ascii="Times New Roman"/>
          <w:b w:val="false"/>
          <w:i w:val="false"/>
          <w:color w:val="000000"/>
          <w:sz w:val="28"/>
        </w:rPr>
        <w:t xml:space="preserve">
      2) получение импортной лицензии при импорте цемента из Кыргызской Республики в Республику Казахстан. </w:t>
      </w:r>
    </w:p>
    <w:bookmarkEnd w:id="4"/>
    <w:bookmarkStart w:name="z6" w:id="5"/>
    <w:p>
      <w:pPr>
        <w:spacing w:after="0"/>
        <w:ind w:left="0"/>
        <w:jc w:val="both"/>
      </w:pPr>
      <w:r>
        <w:rPr>
          <w:rFonts w:ascii="Times New Roman"/>
          <w:b w:val="false"/>
          <w:i w:val="false"/>
          <w:color w:val="000000"/>
          <w:sz w:val="28"/>
        </w:rPr>
        <w:t xml:space="preserve">
                               Статья 3. </w:t>
      </w:r>
      <w:r>
        <w:br/>
      </w:r>
      <w:r>
        <w:rPr>
          <w:rFonts w:ascii="Times New Roman"/>
          <w:b w:val="false"/>
          <w:i w:val="false"/>
          <w:color w:val="000000"/>
          <w:sz w:val="28"/>
        </w:rPr>
        <w:t xml:space="preserve">
                    Действие обязательств по ценам </w:t>
      </w:r>
    </w:p>
    <w:bookmarkEnd w:id="5"/>
    <w:bookmarkStart w:name="z7" w:id="6"/>
    <w:p>
      <w:pPr>
        <w:spacing w:after="0"/>
        <w:ind w:left="0"/>
        <w:jc w:val="both"/>
      </w:pPr>
      <w:r>
        <w:rPr>
          <w:rFonts w:ascii="Times New Roman"/>
          <w:b w:val="false"/>
          <w:i w:val="false"/>
          <w:color w:val="000000"/>
          <w:sz w:val="28"/>
        </w:rPr>
        <w:t xml:space="preserve">
      1. Казахстанская Сторона вправе прекратить антидемпинговое разбирательство в случае добросовестного выполнения Кыргызской Стороной принятых на себя обязательств по ценам. </w:t>
      </w:r>
      <w:r>
        <w:br/>
      </w:r>
      <w:r>
        <w:rPr>
          <w:rFonts w:ascii="Times New Roman"/>
          <w:b w:val="false"/>
          <w:i w:val="false"/>
          <w:color w:val="000000"/>
          <w:sz w:val="28"/>
        </w:rPr>
        <w:t xml:space="preserve">
      2. Обязательство по ценам остается в силе в течение времени и в размере, необходимых для противодействия причиняющему материальный ущерб демпингу. </w:t>
      </w:r>
      <w:r>
        <w:br/>
      </w:r>
      <w:r>
        <w:rPr>
          <w:rFonts w:ascii="Times New Roman"/>
          <w:b w:val="false"/>
          <w:i w:val="false"/>
          <w:color w:val="000000"/>
          <w:sz w:val="28"/>
        </w:rPr>
        <w:t xml:space="preserve">
      3. Обязательство по ценам может быть аннулировано, если будет принято решение об отсутствии демпинга или материального ущерба или его угрозы, за исключением случаев, когда отсутствие демпинга или материального ущерба является следствием принятого обязательства по ценам. </w:t>
      </w:r>
    </w:p>
    <w:bookmarkEnd w:id="6"/>
    <w:bookmarkStart w:name="z8" w:id="7"/>
    <w:p>
      <w:pPr>
        <w:spacing w:after="0"/>
        <w:ind w:left="0"/>
        <w:jc w:val="both"/>
      </w:pPr>
      <w:r>
        <w:rPr>
          <w:rFonts w:ascii="Times New Roman"/>
          <w:b w:val="false"/>
          <w:i w:val="false"/>
          <w:color w:val="000000"/>
          <w:sz w:val="28"/>
        </w:rPr>
        <w:t xml:space="preserve">
                               Статья 4. </w:t>
      </w:r>
      <w:r>
        <w:br/>
      </w:r>
      <w:r>
        <w:rPr>
          <w:rFonts w:ascii="Times New Roman"/>
          <w:b w:val="false"/>
          <w:i w:val="false"/>
          <w:color w:val="000000"/>
          <w:sz w:val="28"/>
        </w:rPr>
        <w:t xml:space="preserve">
                   Определение применяемой цены товара </w:t>
      </w:r>
    </w:p>
    <w:bookmarkEnd w:id="7"/>
    <w:bookmarkStart w:name="z9" w:id="8"/>
    <w:p>
      <w:pPr>
        <w:spacing w:after="0"/>
        <w:ind w:left="0"/>
        <w:jc w:val="both"/>
      </w:pPr>
      <w:r>
        <w:rPr>
          <w:rFonts w:ascii="Times New Roman"/>
          <w:b w:val="false"/>
          <w:i w:val="false"/>
          <w:color w:val="000000"/>
          <w:sz w:val="28"/>
        </w:rPr>
        <w:t xml:space="preserve">
      1. Применяемая цена товара определяется Казахстанской Стороной на основе цены, устанавливаемой в процессе обычных торговых операций на подобный товар, предназначенный для потребления в экспортирующей и (или) производящей стране. </w:t>
      </w:r>
      <w:r>
        <w:br/>
      </w:r>
      <w:r>
        <w:rPr>
          <w:rFonts w:ascii="Times New Roman"/>
          <w:b w:val="false"/>
          <w:i w:val="false"/>
          <w:color w:val="000000"/>
          <w:sz w:val="28"/>
        </w:rPr>
        <w:t xml:space="preserve">
      2. Продажа между взаимозависимыми сторонами не рассматривается как произведенная в рамках обычных торговых операций и не принимается во внимание при определении применяемой цены, за исключением случаев, когда представлены доказательства, что факт зависимости не повлиял на стоимость товара. </w:t>
      </w:r>
      <w:r>
        <w:br/>
      </w:r>
      <w:r>
        <w:rPr>
          <w:rFonts w:ascii="Times New Roman"/>
          <w:b w:val="false"/>
          <w:i w:val="false"/>
          <w:color w:val="000000"/>
          <w:sz w:val="28"/>
        </w:rPr>
        <w:t xml:space="preserve">
      3. В случаях, если товары поставляются в Республику Казахстан не из Кыргызской Республики, а из другой страны, Казахстанская Сторона устанавливает применяемую цену на основе цены, оплаченной или подлежащей оплате в этой экспортирующей стране (далее - страна экспорта). </w:t>
      </w:r>
      <w:r>
        <w:br/>
      </w:r>
      <w:r>
        <w:rPr>
          <w:rFonts w:ascii="Times New Roman"/>
          <w:b w:val="false"/>
          <w:i w:val="false"/>
          <w:color w:val="000000"/>
          <w:sz w:val="28"/>
        </w:rPr>
        <w:t xml:space="preserve">
      Применяемая цена устанавливается по цене в стране происхождения в следующих случаях: </w:t>
      </w:r>
      <w:r>
        <w:br/>
      </w:r>
      <w:r>
        <w:rPr>
          <w:rFonts w:ascii="Times New Roman"/>
          <w:b w:val="false"/>
          <w:i w:val="false"/>
          <w:color w:val="000000"/>
          <w:sz w:val="28"/>
        </w:rPr>
        <w:t xml:space="preserve">
      1) товары лишь перевозятся через страну экспорта; </w:t>
      </w:r>
      <w:r>
        <w:br/>
      </w:r>
      <w:r>
        <w:rPr>
          <w:rFonts w:ascii="Times New Roman"/>
          <w:b w:val="false"/>
          <w:i w:val="false"/>
          <w:color w:val="000000"/>
          <w:sz w:val="28"/>
        </w:rPr>
        <w:t xml:space="preserve">
      2) подобные товары не производятся в стране экспорта; </w:t>
      </w:r>
      <w:r>
        <w:br/>
      </w:r>
      <w:r>
        <w:rPr>
          <w:rFonts w:ascii="Times New Roman"/>
          <w:b w:val="false"/>
          <w:i w:val="false"/>
          <w:color w:val="000000"/>
          <w:sz w:val="28"/>
        </w:rPr>
        <w:t xml:space="preserve">
      3) отсутствуют сравнимые цены на них в стране экспорта. </w:t>
      </w:r>
      <w:r>
        <w:br/>
      </w:r>
      <w:r>
        <w:rPr>
          <w:rFonts w:ascii="Times New Roman"/>
          <w:b w:val="false"/>
          <w:i w:val="false"/>
          <w:color w:val="000000"/>
          <w:sz w:val="28"/>
        </w:rPr>
        <w:t xml:space="preserve">
      4. В случае невозможности определения применяемой цены товара, основываясь на ценах внутреннего рынка экспортирующей и (или) производящей страны, по причине отсутствия на нем продаж подобного товара или когда такие продажи не позволяют провести надлежащего сравнения в силу особой рыночной ситуации или небольшого объема продаж на внутреннем рынке экспортирующей и (или) производящей страны, Казахстанская Сторона использует в качестве применяемой цены товара: </w:t>
      </w:r>
      <w:r>
        <w:br/>
      </w:r>
      <w:r>
        <w:rPr>
          <w:rFonts w:ascii="Times New Roman"/>
          <w:b w:val="false"/>
          <w:i w:val="false"/>
          <w:color w:val="000000"/>
          <w:sz w:val="28"/>
        </w:rPr>
        <w:t xml:space="preserve">
      1) цену на подобный товар, экспортируемый в третью страну, при условии, что продажа данного товара осуществляется в достаточных количествах, а также условия поставки (DAF - граница Республики Казахстан); </w:t>
      </w:r>
      <w:r>
        <w:br/>
      </w:r>
      <w:r>
        <w:rPr>
          <w:rFonts w:ascii="Times New Roman"/>
          <w:b w:val="false"/>
          <w:i w:val="false"/>
          <w:color w:val="000000"/>
          <w:sz w:val="28"/>
        </w:rPr>
        <w:t xml:space="preserve">
      2) цену, включающую издержки производства с добавлением административных, торговых и общих издержек (издержки), а также условия поставки (DAF - граница Республики Казахстан). </w:t>
      </w:r>
    </w:p>
    <w:bookmarkEnd w:id="8"/>
    <w:bookmarkStart w:name="z10" w:id="9"/>
    <w:p>
      <w:pPr>
        <w:spacing w:after="0"/>
        <w:ind w:left="0"/>
        <w:jc w:val="both"/>
      </w:pPr>
      <w:r>
        <w:rPr>
          <w:rFonts w:ascii="Times New Roman"/>
          <w:b w:val="false"/>
          <w:i w:val="false"/>
          <w:color w:val="000000"/>
          <w:sz w:val="28"/>
        </w:rPr>
        <w:t xml:space="preserve">
                               Статья 5. </w:t>
      </w:r>
      <w:r>
        <w:br/>
      </w:r>
      <w:r>
        <w:rPr>
          <w:rFonts w:ascii="Times New Roman"/>
          <w:b w:val="false"/>
          <w:i w:val="false"/>
          <w:color w:val="000000"/>
          <w:sz w:val="28"/>
        </w:rPr>
        <w:t xml:space="preserve">
                        Расчет применяемой цены </w:t>
      </w:r>
    </w:p>
    <w:bookmarkEnd w:id="9"/>
    <w:bookmarkStart w:name="z11" w:id="10"/>
    <w:p>
      <w:pPr>
        <w:spacing w:after="0"/>
        <w:ind w:left="0"/>
        <w:jc w:val="both"/>
      </w:pPr>
      <w:r>
        <w:rPr>
          <w:rFonts w:ascii="Times New Roman"/>
          <w:b w:val="false"/>
          <w:i w:val="false"/>
          <w:color w:val="000000"/>
          <w:sz w:val="28"/>
        </w:rPr>
        <w:t xml:space="preserve">
      1. Кыргызская Сторона обязуется обеспечить экспорт цемента в Республику Казахстан по применяемой цене. </w:t>
      </w:r>
      <w:r>
        <w:br/>
      </w:r>
      <w:r>
        <w:rPr>
          <w:rFonts w:ascii="Times New Roman"/>
          <w:b w:val="false"/>
          <w:i w:val="false"/>
          <w:color w:val="000000"/>
          <w:sz w:val="28"/>
        </w:rPr>
        <w:t xml:space="preserve">
      2. Применяемая цена определяется в соответствии с пунктом 1 статьи 4 настоящего Соглашения с учетом поставки (DAF - граница Республики Казахстан). </w:t>
      </w:r>
      <w:r>
        <w:br/>
      </w:r>
      <w:r>
        <w:rPr>
          <w:rFonts w:ascii="Times New Roman"/>
          <w:b w:val="false"/>
          <w:i w:val="false"/>
          <w:color w:val="000000"/>
          <w:sz w:val="28"/>
        </w:rPr>
        <w:t xml:space="preserve">
      В случаях, когда применяемая цена отсутствует, либо когда применяемая цена ненадежна по причине наличия связи или договоренности о компенсации между экспортером и импортером или третьей стороной, применяемая цена рассчитывается на основе цены, по которой поставляемый товар впервые перепродается независимому от поставщика или продавца покупателю. </w:t>
      </w:r>
      <w:r>
        <w:br/>
      </w:r>
      <w:r>
        <w:rPr>
          <w:rFonts w:ascii="Times New Roman"/>
          <w:b w:val="false"/>
          <w:i w:val="false"/>
          <w:color w:val="000000"/>
          <w:sz w:val="28"/>
        </w:rPr>
        <w:t xml:space="preserve">
      3. Казахстанская сторона устанавливает для первоначального периода применяемую цену на момент подписания настоящего Соглашения, равную 21,06 (двадцать один доллар США и шесть центов) долларам США за тонну с учетом транспортных расходов до границы Республики Казахстан. Налогообложение производится в соответствии с национальным законодательством сторон и международными договорами, участниками которых они являются. </w:t>
      </w:r>
      <w:r>
        <w:br/>
      </w:r>
      <w:r>
        <w:rPr>
          <w:rFonts w:ascii="Times New Roman"/>
          <w:b w:val="false"/>
          <w:i w:val="false"/>
          <w:color w:val="000000"/>
          <w:sz w:val="28"/>
        </w:rPr>
        <w:t xml:space="preserve">
      Для каждого последующего периода применяемая цена будет дополнительно корректироваться Казахстанской Стороной. </w:t>
      </w:r>
      <w:r>
        <w:br/>
      </w:r>
      <w:r>
        <w:rPr>
          <w:rFonts w:ascii="Times New Roman"/>
          <w:b w:val="false"/>
          <w:i w:val="false"/>
          <w:color w:val="000000"/>
          <w:sz w:val="28"/>
        </w:rPr>
        <w:t xml:space="preserve">
      График корректировки применяемой цены приведен в приложении 3 настоящего Соглашения. </w:t>
      </w:r>
      <w:r>
        <w:br/>
      </w:r>
      <w:r>
        <w:rPr>
          <w:rFonts w:ascii="Times New Roman"/>
          <w:b w:val="false"/>
          <w:i w:val="false"/>
          <w:color w:val="000000"/>
          <w:sz w:val="28"/>
        </w:rPr>
        <w:t xml:space="preserve">
      Результат корректировки должен быть направлен Кыргызской Стороне за 30 дней до окончания очередного периода. </w:t>
      </w:r>
      <w:r>
        <w:br/>
      </w:r>
      <w:r>
        <w:rPr>
          <w:rFonts w:ascii="Times New Roman"/>
          <w:b w:val="false"/>
          <w:i w:val="false"/>
          <w:color w:val="000000"/>
          <w:sz w:val="28"/>
        </w:rPr>
        <w:t xml:space="preserve">
      График проведения консультаций приведен в приложении 4 настоящего Соглашения. </w:t>
      </w:r>
      <w:r>
        <w:br/>
      </w:r>
      <w:r>
        <w:rPr>
          <w:rFonts w:ascii="Times New Roman"/>
          <w:b w:val="false"/>
          <w:i w:val="false"/>
          <w:color w:val="000000"/>
          <w:sz w:val="28"/>
        </w:rPr>
        <w:t xml:space="preserve">
      4. Если Кыргызская Сторона не одобрила применяемую цену и отказывается в проведении консультаций, то Казахстанская Сторона вправе наложить временные антидемпинговые меры, направив соответствующее уведомление Кыргызской Стороне. </w:t>
      </w:r>
      <w:r>
        <w:rPr>
          <w:rFonts w:ascii="Times New Roman"/>
          <w:b w:val="false"/>
          <w:i w:val="false"/>
          <w:color w:val="ff0000"/>
          <w:sz w:val="28"/>
        </w:rPr>
        <w:t xml:space="preserve">&lt;*&gt; </w:t>
      </w:r>
    </w:p>
    <w:bookmarkEnd w:id="10"/>
    <w:p>
      <w:pPr>
        <w:spacing w:after="0"/>
        <w:ind w:left="0"/>
        <w:jc w:val="both"/>
      </w:pPr>
      <w:r>
        <w:rPr>
          <w:rFonts w:ascii="Times New Roman"/>
          <w:b w:val="false"/>
          <w:i w:val="false"/>
          <w:color w:val="ff0000"/>
          <w:sz w:val="28"/>
        </w:rPr>
        <w:t xml:space="preserve">      Сноска. В статью 5 внесены изменения - постановлением Правительства РК от 2 июня 2003 г. </w:t>
      </w:r>
      <w:r>
        <w:rPr>
          <w:rFonts w:ascii="Times New Roman"/>
          <w:b w:val="false"/>
          <w:i w:val="false"/>
          <w:color w:val="ff0000"/>
          <w:sz w:val="28"/>
        </w:rPr>
        <w:t xml:space="preserve">N 511 </w:t>
      </w:r>
      <w:r>
        <w:rPr>
          <w:rFonts w:ascii="Times New Roman"/>
          <w:b w:val="false"/>
          <w:i w:val="false"/>
          <w:color w:val="ff0000"/>
          <w:sz w:val="28"/>
        </w:rPr>
        <w:t xml:space="preserve">. </w:t>
      </w:r>
    </w:p>
    <w:bookmarkStart w:name="z12" w:id="11"/>
    <w:p>
      <w:pPr>
        <w:spacing w:after="0"/>
        <w:ind w:left="0"/>
        <w:jc w:val="both"/>
      </w:pPr>
      <w:r>
        <w:rPr>
          <w:rFonts w:ascii="Times New Roman"/>
          <w:b w:val="false"/>
          <w:i w:val="false"/>
          <w:color w:val="000000"/>
          <w:sz w:val="28"/>
        </w:rPr>
        <w:t xml:space="preserve">
                               Статья 6. </w:t>
      </w:r>
      <w:r>
        <w:br/>
      </w:r>
      <w:r>
        <w:rPr>
          <w:rFonts w:ascii="Times New Roman"/>
          <w:b w:val="false"/>
          <w:i w:val="false"/>
          <w:color w:val="000000"/>
          <w:sz w:val="28"/>
        </w:rPr>
        <w:t xml:space="preserve">
                   Порядок экспорта и импорта цемента </w:t>
      </w:r>
    </w:p>
    <w:bookmarkEnd w:id="11"/>
    <w:bookmarkStart w:name="z13" w:id="12"/>
    <w:p>
      <w:pPr>
        <w:spacing w:after="0"/>
        <w:ind w:left="0"/>
        <w:jc w:val="both"/>
      </w:pPr>
      <w:r>
        <w:rPr>
          <w:rFonts w:ascii="Times New Roman"/>
          <w:b w:val="false"/>
          <w:i w:val="false"/>
          <w:color w:val="000000"/>
          <w:sz w:val="28"/>
        </w:rPr>
        <w:t xml:space="preserve">
      1. Экспорт цемента из Кыргызской Республики будет осуществляться юридическими и физическими лицами при предъявлении сертификата регистрации контракта и сертификата происхождения товара. </w:t>
      </w:r>
      <w:r>
        <w:br/>
      </w:r>
      <w:r>
        <w:rPr>
          <w:rFonts w:ascii="Times New Roman"/>
          <w:b w:val="false"/>
          <w:i w:val="false"/>
          <w:color w:val="000000"/>
          <w:sz w:val="28"/>
        </w:rPr>
        <w:t xml:space="preserve">
      В сертификате регистрации контракта должны содержатся: код цемента по ТН ВЭД, на которую выдан сертификат регистрации контракта, объем в тоннах, спецификацию, цену и продажную стоимость на условиях поставки (DAF - граница Республики Казахстан). В сертификат регистрации контракта может быть включена дополнительная информация. </w:t>
      </w:r>
      <w:r>
        <w:br/>
      </w:r>
      <w:r>
        <w:rPr>
          <w:rFonts w:ascii="Times New Roman"/>
          <w:b w:val="false"/>
          <w:i w:val="false"/>
          <w:color w:val="000000"/>
          <w:sz w:val="28"/>
        </w:rPr>
        <w:t xml:space="preserve">
      2. Импорт цемента на территорию Республики Казахстан будет осуществляться юридическими и физическими лицами при предъявлении импортной лицензии выдаваемого в соответствии с национальным законодательством Республики Казахстан и сертификата происхождения товара, выдаваемого в соответствии с национальным законодательством Кыргызской Республики. </w:t>
      </w:r>
      <w:r>
        <w:br/>
      </w:r>
      <w:r>
        <w:rPr>
          <w:rFonts w:ascii="Times New Roman"/>
          <w:b w:val="false"/>
          <w:i w:val="false"/>
          <w:color w:val="000000"/>
          <w:sz w:val="28"/>
        </w:rPr>
        <w:t xml:space="preserve">
      3. Транзит цемента через территорию Республики Казахстан осуществляется в соответствии с национальным законодательством Республики Казахстан и международными договорами, участниками которых являются Стороны. </w:t>
      </w:r>
    </w:p>
    <w:bookmarkEnd w:id="12"/>
    <w:bookmarkStart w:name="z14" w:id="13"/>
    <w:p>
      <w:pPr>
        <w:spacing w:after="0"/>
        <w:ind w:left="0"/>
        <w:jc w:val="both"/>
      </w:pPr>
      <w:r>
        <w:rPr>
          <w:rFonts w:ascii="Times New Roman"/>
          <w:b w:val="false"/>
          <w:i w:val="false"/>
          <w:color w:val="000000"/>
          <w:sz w:val="28"/>
        </w:rPr>
        <w:t xml:space="preserve">
                               Статья 7. </w:t>
      </w:r>
      <w:r>
        <w:br/>
      </w:r>
      <w:r>
        <w:rPr>
          <w:rFonts w:ascii="Times New Roman"/>
          <w:b w:val="false"/>
          <w:i w:val="false"/>
          <w:color w:val="000000"/>
          <w:sz w:val="28"/>
        </w:rPr>
        <w:t xml:space="preserve">
                          Обязательства Сторон </w:t>
      </w:r>
    </w:p>
    <w:bookmarkEnd w:id="13"/>
    <w:bookmarkStart w:name="z15" w:id="14"/>
    <w:p>
      <w:pPr>
        <w:spacing w:after="0"/>
        <w:ind w:left="0"/>
        <w:jc w:val="both"/>
      </w:pPr>
      <w:r>
        <w:rPr>
          <w:rFonts w:ascii="Times New Roman"/>
          <w:b w:val="false"/>
          <w:i w:val="false"/>
          <w:color w:val="000000"/>
          <w:sz w:val="28"/>
        </w:rPr>
        <w:t xml:space="preserve">
      1. Кыргызская Сторона обеспечивает соблюдение следующих условий: </w:t>
      </w:r>
      <w:r>
        <w:br/>
      </w:r>
      <w:r>
        <w:rPr>
          <w:rFonts w:ascii="Times New Roman"/>
          <w:b w:val="false"/>
          <w:i w:val="false"/>
          <w:color w:val="000000"/>
          <w:sz w:val="28"/>
        </w:rPr>
        <w:t xml:space="preserve">
      1.1. применение экспортной цены цемента из Кыргызской Республики в Республику Казахстан в течение любого периода действия обязательств по ценам, не ниже применяемой цены, действующей на дату осуществления продажи; </w:t>
      </w:r>
      <w:r>
        <w:br/>
      </w:r>
      <w:r>
        <w:rPr>
          <w:rFonts w:ascii="Times New Roman"/>
          <w:b w:val="false"/>
          <w:i w:val="false"/>
          <w:color w:val="000000"/>
          <w:sz w:val="28"/>
        </w:rPr>
        <w:t xml:space="preserve">
      1.2. осуществляет полную сверку информации, касающейся выполнения настоящего Соглашения ежеквартально. Подобные сверки будут происходить в соответствии с графиком проведения консультаций; </w:t>
      </w:r>
      <w:r>
        <w:br/>
      </w:r>
      <w:r>
        <w:rPr>
          <w:rFonts w:ascii="Times New Roman"/>
          <w:b w:val="false"/>
          <w:i w:val="false"/>
          <w:color w:val="000000"/>
          <w:sz w:val="28"/>
        </w:rPr>
        <w:t xml:space="preserve">
      1.3. обеспечивает осуществление всех установленных процедур с целью эффективного выполнения настоящего Соглашения государственными органами и иными организациями Кыргызской Республики; </w:t>
      </w:r>
      <w:r>
        <w:br/>
      </w:r>
      <w:r>
        <w:rPr>
          <w:rFonts w:ascii="Times New Roman"/>
          <w:b w:val="false"/>
          <w:i w:val="false"/>
          <w:color w:val="000000"/>
          <w:sz w:val="28"/>
        </w:rPr>
        <w:t xml:space="preserve">
      1.4. налагает строгие санкции и осуществляет контроль за экспортом цемента согласно настоящему Соглашению в случае, если любая кыргызская компания не выполняет в полном объеме требования, установленные настоящим Соглашением; </w:t>
      </w:r>
      <w:r>
        <w:br/>
      </w:r>
      <w:r>
        <w:rPr>
          <w:rFonts w:ascii="Times New Roman"/>
          <w:b w:val="false"/>
          <w:i w:val="false"/>
          <w:color w:val="000000"/>
          <w:sz w:val="28"/>
        </w:rPr>
        <w:t xml:space="preserve">
      1.5. подтверждает согласие кыргызских экспортеров цемента при условии получения сертификата регистрации контракта на экспорт цемента, независимо от пункта назначения, не принимать участие в следующей деятельности: </w:t>
      </w:r>
      <w:r>
        <w:br/>
      </w:r>
      <w:r>
        <w:rPr>
          <w:rFonts w:ascii="Times New Roman"/>
          <w:b w:val="false"/>
          <w:i w:val="false"/>
          <w:color w:val="000000"/>
          <w:sz w:val="28"/>
        </w:rPr>
        <w:t xml:space="preserve">
      1) поставлять цемент по настоящему Соглашению в Республику Казахстан через третьи страны без сертификата регистрации контракта; </w:t>
      </w:r>
      <w:r>
        <w:br/>
      </w:r>
      <w:r>
        <w:rPr>
          <w:rFonts w:ascii="Times New Roman"/>
          <w:b w:val="false"/>
          <w:i w:val="false"/>
          <w:color w:val="000000"/>
          <w:sz w:val="28"/>
        </w:rPr>
        <w:t xml:space="preserve">
      2) осуществлять обмен цемента, определенный настоящим Соглашением, на цемент, не определенный настоящим Соглашением, для ввоза последнего в Республику Казахстан. </w:t>
      </w:r>
      <w:r>
        <w:br/>
      </w:r>
      <w:r>
        <w:rPr>
          <w:rFonts w:ascii="Times New Roman"/>
          <w:b w:val="false"/>
          <w:i w:val="false"/>
          <w:color w:val="000000"/>
          <w:sz w:val="28"/>
        </w:rPr>
        <w:t xml:space="preserve">
      Обмен включает, но не ограничивается: </w:t>
      </w:r>
      <w:r>
        <w:br/>
      </w:r>
      <w:r>
        <w:rPr>
          <w:rFonts w:ascii="Times New Roman"/>
          <w:b w:val="false"/>
          <w:i w:val="false"/>
          <w:color w:val="000000"/>
          <w:sz w:val="28"/>
        </w:rPr>
        <w:t xml:space="preserve">
      "обмен правом собственности" - обмен правом собственности на цемент без физической передачи. Этот процесс может включать в себя обмен правом собственности на цемент в разных странах, чтобы стороны получили право собственности на продукцию, находящуюся в разных странах или обмен правом собственности на цемент, производимый в разных странах, чтобы стороны получили право собственности на продукцию различного происхождения; </w:t>
      </w:r>
      <w:r>
        <w:br/>
      </w:r>
      <w:r>
        <w:rPr>
          <w:rFonts w:ascii="Times New Roman"/>
          <w:b w:val="false"/>
          <w:i w:val="false"/>
          <w:color w:val="000000"/>
          <w:sz w:val="28"/>
        </w:rPr>
        <w:t xml:space="preserve">
      "обмен флагами" - включает в себя обмен страной происхождения цемента без изменения права собственности; </w:t>
      </w:r>
      <w:r>
        <w:br/>
      </w:r>
      <w:r>
        <w:rPr>
          <w:rFonts w:ascii="Times New Roman"/>
          <w:b w:val="false"/>
          <w:i w:val="false"/>
          <w:color w:val="000000"/>
          <w:sz w:val="28"/>
        </w:rPr>
        <w:t xml:space="preserve">
      "замещение" - включает продажу или поставку цемента из Кыргызской Республики в страну - посредник (страны), что приводит к продаже или поставке данного цемента в Республику Казахстан и кыргызского экспортера, который знал о дальнейшей экспортной продаже; </w:t>
      </w:r>
      <w:r>
        <w:br/>
      </w:r>
      <w:r>
        <w:rPr>
          <w:rFonts w:ascii="Times New Roman"/>
          <w:b w:val="false"/>
          <w:i w:val="false"/>
          <w:color w:val="000000"/>
          <w:sz w:val="28"/>
        </w:rPr>
        <w:t xml:space="preserve">
      1.6. незамедлительно проводить расследование в случае получения заявления о нарушении, включая заявление от Казахстанской Стороны в течение 15 (пятнадцати) дней и уведомлять Казахстанскую Сторону о результатах расследования в течение 10 (десяти) дней после его завершения; </w:t>
      </w:r>
      <w:r>
        <w:br/>
      </w:r>
      <w:r>
        <w:rPr>
          <w:rFonts w:ascii="Times New Roman"/>
          <w:b w:val="false"/>
          <w:i w:val="false"/>
          <w:color w:val="000000"/>
          <w:sz w:val="28"/>
        </w:rPr>
        <w:t xml:space="preserve">
      1.7. если Кыргызская Сторона выносит решение о том, что кыргызская компания участвовала в сделке, нарушающей условия настоящего Соглашения, Стороны незамедлительно проводят консультации. </w:t>
      </w:r>
      <w:r>
        <w:br/>
      </w:r>
      <w:r>
        <w:rPr>
          <w:rFonts w:ascii="Times New Roman"/>
          <w:b w:val="false"/>
          <w:i w:val="false"/>
          <w:color w:val="000000"/>
          <w:sz w:val="28"/>
        </w:rPr>
        <w:t xml:space="preserve">
      2. Казахстанская Сторона обеспечивает соблюдение следующих условий: </w:t>
      </w:r>
      <w:r>
        <w:br/>
      </w:r>
      <w:r>
        <w:rPr>
          <w:rFonts w:ascii="Times New Roman"/>
          <w:b w:val="false"/>
          <w:i w:val="false"/>
          <w:color w:val="000000"/>
          <w:sz w:val="28"/>
        </w:rPr>
        <w:t xml:space="preserve">
      2.1. пересматривает и определяет цены на каждый период календарного года; </w:t>
      </w:r>
      <w:r>
        <w:br/>
      </w:r>
      <w:r>
        <w:rPr>
          <w:rFonts w:ascii="Times New Roman"/>
          <w:b w:val="false"/>
          <w:i w:val="false"/>
          <w:color w:val="000000"/>
          <w:sz w:val="28"/>
        </w:rPr>
        <w:t xml:space="preserve">
      2.2. в случае ввоза цемента из Кыргызской Республики в Республику Казахстан ниже применяемых цен или при отсутствии сертификата регистрации контракта Казахстанская Сторона уведомляет Кыргызскую Сторону о подобном ввозе и предоставляет Кыргызской Стороне всю имеющуюся информацию касательно ввоза. Кыргызская Сторона обязана предоставить ответ в течение 20 (двадцати) дней. </w:t>
      </w:r>
      <w:r>
        <w:br/>
      </w:r>
      <w:r>
        <w:rPr>
          <w:rFonts w:ascii="Times New Roman"/>
          <w:b w:val="false"/>
          <w:i w:val="false"/>
          <w:color w:val="000000"/>
          <w:sz w:val="28"/>
        </w:rPr>
        <w:t xml:space="preserve">
      3. В условиях обмена на рынке цемента, при котором нарушены применяемые цены, определенные настоящим Соглашением, могут быть приняты следующие факты: </w:t>
      </w:r>
      <w:r>
        <w:br/>
      </w:r>
      <w:r>
        <w:rPr>
          <w:rFonts w:ascii="Times New Roman"/>
          <w:b w:val="false"/>
          <w:i w:val="false"/>
          <w:color w:val="000000"/>
          <w:sz w:val="28"/>
        </w:rPr>
        <w:t xml:space="preserve">
      3.1. любая устная или письменная договоренность; </w:t>
      </w:r>
      <w:r>
        <w:br/>
      </w:r>
      <w:r>
        <w:rPr>
          <w:rFonts w:ascii="Times New Roman"/>
          <w:b w:val="false"/>
          <w:i w:val="false"/>
          <w:color w:val="000000"/>
          <w:sz w:val="28"/>
        </w:rPr>
        <w:t xml:space="preserve">
      3.2. взаимозависимость сторон; </w:t>
      </w:r>
      <w:r>
        <w:br/>
      </w:r>
      <w:r>
        <w:rPr>
          <w:rFonts w:ascii="Times New Roman"/>
          <w:b w:val="false"/>
          <w:i w:val="false"/>
          <w:color w:val="000000"/>
          <w:sz w:val="28"/>
        </w:rPr>
        <w:t xml:space="preserve">
      3.3. бартерные операции. </w:t>
      </w:r>
      <w:r>
        <w:br/>
      </w:r>
      <w:r>
        <w:rPr>
          <w:rFonts w:ascii="Times New Roman"/>
          <w:b w:val="false"/>
          <w:i w:val="false"/>
          <w:color w:val="000000"/>
          <w:sz w:val="28"/>
        </w:rPr>
        <w:t xml:space="preserve">
      В случае, если Стороны не смогут достичь взаимоприемлемого решения в течение 15 (пятнадцати) дней, Казахстанская Сторона вправе предпринять соответствующие меры в соответствии с антидемпинговым законодательством Республики Казахстан. </w:t>
      </w:r>
      <w:r>
        <w:br/>
      </w:r>
      <w:r>
        <w:rPr>
          <w:rFonts w:ascii="Times New Roman"/>
          <w:b w:val="false"/>
          <w:i w:val="false"/>
          <w:color w:val="000000"/>
          <w:sz w:val="28"/>
        </w:rPr>
        <w:t xml:space="preserve">
      Перед принятием подобных мер Казахстанская Сторона уведомляет Кыргызскую Сторону о причине своего намерения. Кыргызская Сторона может дать разъяснения в течение 15 (пятнадцати) дней. </w:t>
      </w:r>
    </w:p>
    <w:bookmarkEnd w:id="14"/>
    <w:bookmarkStart w:name="z16" w:id="15"/>
    <w:p>
      <w:pPr>
        <w:spacing w:after="0"/>
        <w:ind w:left="0"/>
        <w:jc w:val="both"/>
      </w:pPr>
      <w:r>
        <w:rPr>
          <w:rFonts w:ascii="Times New Roman"/>
          <w:b w:val="false"/>
          <w:i w:val="false"/>
          <w:color w:val="000000"/>
          <w:sz w:val="28"/>
        </w:rPr>
        <w:t xml:space="preserve">
                               Статья 8. </w:t>
      </w:r>
      <w:r>
        <w:br/>
      </w:r>
      <w:r>
        <w:rPr>
          <w:rFonts w:ascii="Times New Roman"/>
          <w:b w:val="false"/>
          <w:i w:val="false"/>
          <w:color w:val="000000"/>
          <w:sz w:val="28"/>
        </w:rPr>
        <w:t xml:space="preserve">
                        Мониторинг и уведомление </w:t>
      </w:r>
    </w:p>
    <w:bookmarkEnd w:id="15"/>
    <w:bookmarkStart w:name="z17" w:id="16"/>
    <w:p>
      <w:pPr>
        <w:spacing w:after="0"/>
        <w:ind w:left="0"/>
        <w:jc w:val="both"/>
      </w:pPr>
      <w:r>
        <w:rPr>
          <w:rFonts w:ascii="Times New Roman"/>
          <w:b w:val="false"/>
          <w:i w:val="false"/>
          <w:color w:val="000000"/>
          <w:sz w:val="28"/>
        </w:rPr>
        <w:t xml:space="preserve">
      1. Кыргызская Сторона предоставляет ежеквартально Казахстанской Стороне следующую информацию для осуществления мониторинга: </w:t>
      </w:r>
      <w:r>
        <w:br/>
      </w:r>
      <w:r>
        <w:rPr>
          <w:rFonts w:ascii="Times New Roman"/>
          <w:b w:val="false"/>
          <w:i w:val="false"/>
          <w:color w:val="000000"/>
          <w:sz w:val="28"/>
        </w:rPr>
        <w:t xml:space="preserve">
      1) информацию по экспорту в Республику Казахстан в разрезе формата, определенного в приложении 4 к настоящему Соглашению; </w:t>
      </w:r>
      <w:r>
        <w:br/>
      </w:r>
      <w:r>
        <w:rPr>
          <w:rFonts w:ascii="Times New Roman"/>
          <w:b w:val="false"/>
          <w:i w:val="false"/>
          <w:color w:val="000000"/>
          <w:sz w:val="28"/>
        </w:rPr>
        <w:t xml:space="preserve">
      2) список основных потребителей в Республике Казахстан; </w:t>
      </w:r>
      <w:r>
        <w:br/>
      </w:r>
      <w:r>
        <w:rPr>
          <w:rFonts w:ascii="Times New Roman"/>
          <w:b w:val="false"/>
          <w:i w:val="false"/>
          <w:color w:val="000000"/>
          <w:sz w:val="28"/>
        </w:rPr>
        <w:t xml:space="preserve">
      3) копии сертификатов регистрации контрактов. </w:t>
      </w:r>
      <w:r>
        <w:br/>
      </w:r>
      <w:r>
        <w:rPr>
          <w:rFonts w:ascii="Times New Roman"/>
          <w:b w:val="false"/>
          <w:i w:val="false"/>
          <w:color w:val="000000"/>
          <w:sz w:val="28"/>
        </w:rPr>
        <w:t xml:space="preserve">
      2. Кыргызская Сторона обязана информировать Казахстанскую Сторону о любых нарушениях настоящего Соглашения, о которых ему стало известно, и о мерах, предпринятых в отношении данных нарушений. </w:t>
      </w:r>
      <w:r>
        <w:br/>
      </w:r>
      <w:r>
        <w:rPr>
          <w:rFonts w:ascii="Times New Roman"/>
          <w:b w:val="false"/>
          <w:i w:val="false"/>
          <w:color w:val="000000"/>
          <w:sz w:val="28"/>
        </w:rPr>
        <w:t xml:space="preserve">
      3. Стороны признают необходимость проведения мониторинга, ежеквартальных консультаций, предоставления дополнительных сведений в соответствии с национальными законодательствами Сторон. Казахстанская Сторона ежеквартально информирует Кыргызскую Сторону об импорте цемента из Кыргызской Республики. </w:t>
      </w:r>
    </w:p>
    <w:bookmarkEnd w:id="16"/>
    <w:bookmarkStart w:name="z18" w:id="17"/>
    <w:p>
      <w:pPr>
        <w:spacing w:after="0"/>
        <w:ind w:left="0"/>
        <w:jc w:val="both"/>
      </w:pPr>
      <w:r>
        <w:rPr>
          <w:rFonts w:ascii="Times New Roman"/>
          <w:b w:val="false"/>
          <w:i w:val="false"/>
          <w:color w:val="000000"/>
          <w:sz w:val="28"/>
        </w:rPr>
        <w:t xml:space="preserve">
                               Статья 9. </w:t>
      </w:r>
      <w:r>
        <w:br/>
      </w:r>
      <w:r>
        <w:rPr>
          <w:rFonts w:ascii="Times New Roman"/>
          <w:b w:val="false"/>
          <w:i w:val="false"/>
          <w:color w:val="000000"/>
          <w:sz w:val="28"/>
        </w:rPr>
        <w:t xml:space="preserve">
                           Конфиденциальность </w:t>
      </w:r>
    </w:p>
    <w:bookmarkEnd w:id="17"/>
    <w:bookmarkStart w:name="z19" w:id="18"/>
    <w:p>
      <w:pPr>
        <w:spacing w:after="0"/>
        <w:ind w:left="0"/>
        <w:jc w:val="both"/>
      </w:pPr>
      <w:r>
        <w:rPr>
          <w:rFonts w:ascii="Times New Roman"/>
          <w:b w:val="false"/>
          <w:i w:val="false"/>
          <w:color w:val="000000"/>
          <w:sz w:val="28"/>
        </w:rPr>
        <w:t xml:space="preserve">
      1. Конфиденциальная информация, связанная с действием настоящего Соглашения, не может разглашаться, использоваться должностными лицами Сторон в личных целях, передаваться третьим лицам, а также иным государственным органам, за исключением случаев, предусмотренных национальными законодательствами Сторон. </w:t>
      </w:r>
      <w:r>
        <w:br/>
      </w:r>
      <w:r>
        <w:rPr>
          <w:rFonts w:ascii="Times New Roman"/>
          <w:b w:val="false"/>
          <w:i w:val="false"/>
          <w:color w:val="000000"/>
          <w:sz w:val="28"/>
        </w:rPr>
        <w:t xml:space="preserve">
      2. Стороны обмениваются информацией касательно коммерческой деятельности экспортеров (импортеров) цемента в соответствии с национальным антидемпинговым законодательством Республики Казахстан. </w:t>
      </w:r>
      <w:r>
        <w:br/>
      </w:r>
      <w:r>
        <w:rPr>
          <w:rFonts w:ascii="Times New Roman"/>
          <w:b w:val="false"/>
          <w:i w:val="false"/>
          <w:color w:val="000000"/>
          <w:sz w:val="28"/>
        </w:rPr>
        <w:t xml:space="preserve">
      3. Каждая из Сторон может затребовать проведение консультации по вопросам, возникшим в период действия данного Соглашения. </w:t>
      </w:r>
    </w:p>
    <w:bookmarkEnd w:id="18"/>
    <w:bookmarkStart w:name="z20" w:id="19"/>
    <w:p>
      <w:pPr>
        <w:spacing w:after="0"/>
        <w:ind w:left="0"/>
        <w:jc w:val="both"/>
      </w:pPr>
      <w:r>
        <w:rPr>
          <w:rFonts w:ascii="Times New Roman"/>
          <w:b w:val="false"/>
          <w:i w:val="false"/>
          <w:color w:val="000000"/>
          <w:sz w:val="28"/>
        </w:rPr>
        <w:t xml:space="preserve">
                               Статья 10. </w:t>
      </w:r>
      <w:r>
        <w:br/>
      </w:r>
      <w:r>
        <w:rPr>
          <w:rFonts w:ascii="Times New Roman"/>
          <w:b w:val="false"/>
          <w:i w:val="false"/>
          <w:color w:val="000000"/>
          <w:sz w:val="28"/>
        </w:rPr>
        <w:t xml:space="preserve">
                       Проведение консультаций </w:t>
      </w:r>
    </w:p>
    <w:bookmarkEnd w:id="19"/>
    <w:bookmarkStart w:name="z21" w:id="20"/>
    <w:p>
      <w:pPr>
        <w:spacing w:after="0"/>
        <w:ind w:left="0"/>
        <w:jc w:val="both"/>
      </w:pPr>
      <w:r>
        <w:rPr>
          <w:rFonts w:ascii="Times New Roman"/>
          <w:b w:val="false"/>
          <w:i w:val="false"/>
          <w:color w:val="000000"/>
          <w:sz w:val="28"/>
        </w:rPr>
        <w:t xml:space="preserve">
      1. В случаях, если Казахстанская Сторона приняла решение, что применяемая цена не дает возможности казахстанским производителям добросовестно конкурировать на рынке Республики Казахстан, то Стороны незамедлительно проводят консультации для пересмотра ситуации, сложившейся на рынке, и соответствия применяемой цены. </w:t>
      </w:r>
      <w:r>
        <w:br/>
      </w:r>
      <w:r>
        <w:rPr>
          <w:rFonts w:ascii="Times New Roman"/>
          <w:b w:val="false"/>
          <w:i w:val="false"/>
          <w:color w:val="000000"/>
          <w:sz w:val="28"/>
        </w:rPr>
        <w:t xml:space="preserve">
      2. Стороны проводят консультации относительно выполнения (включая расчет цены применения) и исполнения настоящего Соглашения на каждый период. </w:t>
      </w:r>
      <w:r>
        <w:br/>
      </w:r>
      <w:r>
        <w:rPr>
          <w:rFonts w:ascii="Times New Roman"/>
          <w:b w:val="false"/>
          <w:i w:val="false"/>
          <w:color w:val="000000"/>
          <w:sz w:val="28"/>
        </w:rPr>
        <w:t xml:space="preserve">
      3. Дополнительные консультации по любому аспекту настоящего Соглашения проводятся в кратчайшие сроки после получения запроса от Сторон. </w:t>
      </w:r>
    </w:p>
    <w:bookmarkEnd w:id="20"/>
    <w:bookmarkStart w:name="z22" w:id="21"/>
    <w:p>
      <w:pPr>
        <w:spacing w:after="0"/>
        <w:ind w:left="0"/>
        <w:jc w:val="both"/>
      </w:pPr>
      <w:r>
        <w:rPr>
          <w:rFonts w:ascii="Times New Roman"/>
          <w:b w:val="false"/>
          <w:i w:val="false"/>
          <w:color w:val="000000"/>
          <w:sz w:val="28"/>
        </w:rPr>
        <w:t xml:space="preserve">
                               Статья 11. </w:t>
      </w:r>
      <w:r>
        <w:br/>
      </w:r>
      <w:r>
        <w:rPr>
          <w:rFonts w:ascii="Times New Roman"/>
          <w:b w:val="false"/>
          <w:i w:val="false"/>
          <w:color w:val="000000"/>
          <w:sz w:val="28"/>
        </w:rPr>
        <w:t xml:space="preserve">
            Контроль за исполнением обязательств по ценам </w:t>
      </w:r>
    </w:p>
    <w:bookmarkEnd w:id="21"/>
    <w:bookmarkStart w:name="z23" w:id="22"/>
    <w:p>
      <w:pPr>
        <w:spacing w:after="0"/>
        <w:ind w:left="0"/>
        <w:jc w:val="both"/>
      </w:pPr>
      <w:r>
        <w:rPr>
          <w:rFonts w:ascii="Times New Roman"/>
          <w:b w:val="false"/>
          <w:i w:val="false"/>
          <w:color w:val="000000"/>
          <w:sz w:val="28"/>
        </w:rPr>
        <w:t xml:space="preserve">
      1. Казахстанская Сторона проверяет любую информацию, о которой ей стало известно, касающуюся невыполнения или нарушения настоящего Соглашения, извещая Кыргызскую Сторону о необходимости проведения расследования о нарушении и сборе соответствующей информации. </w:t>
      </w:r>
      <w:r>
        <w:br/>
      </w:r>
      <w:r>
        <w:rPr>
          <w:rFonts w:ascii="Times New Roman"/>
          <w:b w:val="false"/>
          <w:i w:val="false"/>
          <w:color w:val="000000"/>
          <w:sz w:val="28"/>
        </w:rPr>
        <w:t xml:space="preserve">
      2. В случаях, если Казахстанская Сторона приняла решение, что настоящее Соглашение нарушается или было нарушено, Казахстанская Сторона предпримет действия в соответствии с антидемпинговым законодательством Республики Казахстан. </w:t>
      </w:r>
      <w:r>
        <w:br/>
      </w:r>
      <w:r>
        <w:rPr>
          <w:rFonts w:ascii="Times New Roman"/>
          <w:b w:val="false"/>
          <w:i w:val="false"/>
          <w:color w:val="000000"/>
          <w:sz w:val="28"/>
        </w:rPr>
        <w:t xml:space="preserve">
      3. Казахстанская Сторона вправе требовать от Кыргызской Стороны предоставления сведений о выполнении принятых обязательств по ценам, а также проводить проверку их достоверности. </w:t>
      </w:r>
    </w:p>
    <w:bookmarkEnd w:id="22"/>
    <w:bookmarkStart w:name="z24" w:id="23"/>
    <w:p>
      <w:pPr>
        <w:spacing w:after="0"/>
        <w:ind w:left="0"/>
        <w:jc w:val="both"/>
      </w:pPr>
      <w:r>
        <w:rPr>
          <w:rFonts w:ascii="Times New Roman"/>
          <w:b w:val="false"/>
          <w:i w:val="false"/>
          <w:color w:val="000000"/>
          <w:sz w:val="28"/>
        </w:rPr>
        <w:t xml:space="preserve">
                               Статья 12. </w:t>
      </w:r>
      <w:r>
        <w:br/>
      </w:r>
      <w:r>
        <w:rPr>
          <w:rFonts w:ascii="Times New Roman"/>
          <w:b w:val="false"/>
          <w:i w:val="false"/>
          <w:color w:val="000000"/>
          <w:sz w:val="28"/>
        </w:rPr>
        <w:t xml:space="preserve">
                         Урегулирование споров </w:t>
      </w:r>
    </w:p>
    <w:bookmarkEnd w:id="23"/>
    <w:bookmarkStart w:name="z25" w:id="24"/>
    <w:p>
      <w:pPr>
        <w:spacing w:after="0"/>
        <w:ind w:left="0"/>
        <w:jc w:val="both"/>
      </w:pPr>
      <w:r>
        <w:rPr>
          <w:rFonts w:ascii="Times New Roman"/>
          <w:b w:val="false"/>
          <w:i w:val="false"/>
          <w:color w:val="000000"/>
          <w:sz w:val="28"/>
        </w:rPr>
        <w:t xml:space="preserve">
      1.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r>
        <w:br/>
      </w:r>
      <w:r>
        <w:rPr>
          <w:rFonts w:ascii="Times New Roman"/>
          <w:b w:val="false"/>
          <w:i w:val="false"/>
          <w:color w:val="000000"/>
          <w:sz w:val="28"/>
        </w:rPr>
        <w:t xml:space="preserve">
      2.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End w:id="24"/>
    <w:bookmarkStart w:name="z26" w:id="25"/>
    <w:p>
      <w:pPr>
        <w:spacing w:after="0"/>
        <w:ind w:left="0"/>
        <w:jc w:val="both"/>
      </w:pPr>
      <w:r>
        <w:rPr>
          <w:rFonts w:ascii="Times New Roman"/>
          <w:b w:val="false"/>
          <w:i w:val="false"/>
          <w:color w:val="000000"/>
          <w:sz w:val="28"/>
        </w:rPr>
        <w:t xml:space="preserve">
                               Статья 13. </w:t>
      </w:r>
      <w:r>
        <w:br/>
      </w:r>
      <w:r>
        <w:rPr>
          <w:rFonts w:ascii="Times New Roman"/>
          <w:b w:val="false"/>
          <w:i w:val="false"/>
          <w:color w:val="000000"/>
          <w:sz w:val="28"/>
        </w:rPr>
        <w:t xml:space="preserve">
                            Вступление в силу </w:t>
      </w:r>
    </w:p>
    <w:bookmarkEnd w:id="25"/>
    <w:bookmarkStart w:name="z27" w:id="26"/>
    <w:p>
      <w:pPr>
        <w:spacing w:after="0"/>
        <w:ind w:left="0"/>
        <w:jc w:val="both"/>
      </w:pPr>
      <w:r>
        <w:rPr>
          <w:rFonts w:ascii="Times New Roman"/>
          <w:b w:val="false"/>
          <w:i w:val="false"/>
          <w:color w:val="000000"/>
          <w:sz w:val="28"/>
        </w:rPr>
        <w:t xml:space="preserve">
      1. Настоящее Соглашение вступает в силу со дня подписания и будет действовать в течение одного года. </w:t>
      </w:r>
      <w:r>
        <w:br/>
      </w:r>
      <w:r>
        <w:rPr>
          <w:rFonts w:ascii="Times New Roman"/>
          <w:b w:val="false"/>
          <w:i w:val="false"/>
          <w:color w:val="000000"/>
          <w:sz w:val="28"/>
        </w:rPr>
        <w:t xml:space="preserve">
      2. Настоящее Соглашение прекращает свое действие по истечении тридцати дней с даты получения письменного уведомления одной из Сторон о намерении прекратить действие данного Соглашения. </w:t>
      </w:r>
      <w:r>
        <w:br/>
      </w: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Совершено в городе _________ "______" ______года в двух подлинных экземплярах каждый на казахском, кыргызском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 июня 2003 г. </w:t>
      </w:r>
      <w:r>
        <w:rPr>
          <w:rFonts w:ascii="Times New Roman"/>
          <w:b w:val="false"/>
          <w:i w:val="false"/>
          <w:color w:val="ff0000"/>
          <w:sz w:val="28"/>
        </w:rPr>
        <w:t xml:space="preserve">N 511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Правительство                                Правительство </w:t>
      </w:r>
      <w:r>
        <w:br/>
      </w:r>
      <w:r>
        <w:rPr>
          <w:rFonts w:ascii="Times New Roman"/>
          <w:b w:val="false"/>
          <w:i w:val="false"/>
          <w:color w:val="000000"/>
          <w:sz w:val="28"/>
        </w:rPr>
        <w:t xml:space="preserve">
Республики Казахстан                          Кыргызской Республики </w:t>
      </w:r>
    </w:p>
    <w:bookmarkStart w:name="z29"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Кыргызской Республики об обязательствах </w:t>
      </w:r>
      <w:r>
        <w:br/>
      </w:r>
      <w:r>
        <w:rPr>
          <w:rFonts w:ascii="Times New Roman"/>
          <w:b w:val="false"/>
          <w:i w:val="false"/>
          <w:color w:val="000000"/>
          <w:sz w:val="28"/>
        </w:rPr>
        <w:t xml:space="preserve">
                                    по ценам в отношении поставок цемента </w:t>
      </w:r>
      <w:r>
        <w:br/>
      </w:r>
      <w:r>
        <w:rPr>
          <w:rFonts w:ascii="Times New Roman"/>
          <w:b w:val="false"/>
          <w:i w:val="false"/>
          <w:color w:val="000000"/>
          <w:sz w:val="28"/>
        </w:rPr>
        <w:t xml:space="preserve">
                                    из Кыргызской Республики </w:t>
      </w:r>
    </w:p>
    <w:bookmarkEnd w:id="27"/>
    <w:bookmarkStart w:name="z30" w:id="28"/>
    <w:p>
      <w:pPr>
        <w:spacing w:after="0"/>
        <w:ind w:left="0"/>
        <w:jc w:val="both"/>
      </w:pPr>
      <w:r>
        <w:rPr>
          <w:rFonts w:ascii="Times New Roman"/>
          <w:b w:val="false"/>
          <w:i w:val="false"/>
          <w:color w:val="000000"/>
          <w:sz w:val="28"/>
        </w:rPr>
        <w:t xml:space="preserve">
                             Сертификат регистрации контракта N  </w:t>
      </w:r>
    </w:p>
    <w:bookmarkEnd w:id="28"/>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Организация-заявитель           !  Экспорт/импорт </w:t>
      </w:r>
    </w:p>
    <w:p>
      <w:pPr>
        <w:spacing w:after="0"/>
        <w:ind w:left="0"/>
        <w:jc w:val="both"/>
      </w:pPr>
      <w:r>
        <w:rPr>
          <w:rFonts w:ascii="Times New Roman"/>
          <w:b w:val="false"/>
          <w:i w:val="false"/>
          <w:color w:val="000000"/>
          <w:sz w:val="28"/>
        </w:rPr>
        <w:t xml:space="preserve">     и ее адрес                      !------------------------------------ </w:t>
      </w:r>
    </w:p>
    <w:p>
      <w:pPr>
        <w:spacing w:after="0"/>
        <w:ind w:left="0"/>
        <w:jc w:val="both"/>
      </w:pPr>
      <w:r>
        <w:rPr>
          <w:rFonts w:ascii="Times New Roman"/>
          <w:b w:val="false"/>
          <w:i w:val="false"/>
          <w:color w:val="000000"/>
          <w:sz w:val="28"/>
        </w:rPr>
        <w:t xml:space="preserve">                                     ! 3. От ___"___"_______ </w:t>
      </w:r>
    </w:p>
    <w:p>
      <w:pPr>
        <w:spacing w:after="0"/>
        <w:ind w:left="0"/>
        <w:jc w:val="both"/>
      </w:pPr>
      <w:r>
        <w:rPr>
          <w:rFonts w:ascii="Times New Roman"/>
          <w:b w:val="false"/>
          <w:i w:val="false"/>
          <w:color w:val="000000"/>
          <w:sz w:val="28"/>
        </w:rPr>
        <w:t xml:space="preserve">                                     !    контракт N </w:t>
      </w:r>
    </w:p>
    <w:p>
      <w:pPr>
        <w:spacing w:after="0"/>
        <w:ind w:left="0"/>
        <w:jc w:val="both"/>
      </w:pPr>
      <w:r>
        <w:rPr>
          <w:rFonts w:ascii="Times New Roman"/>
          <w:b w:val="false"/>
          <w:i w:val="false"/>
          <w:color w:val="000000"/>
          <w:sz w:val="28"/>
        </w:rPr>
        <w:t xml:space="preserve">                                     !    Срок действия с "___"________ </w:t>
      </w:r>
    </w:p>
    <w:p>
      <w:pPr>
        <w:spacing w:after="0"/>
        <w:ind w:left="0"/>
        <w:jc w:val="both"/>
      </w:pPr>
      <w:r>
        <w:rPr>
          <w:rFonts w:ascii="Times New Roman"/>
          <w:b w:val="false"/>
          <w:i w:val="false"/>
          <w:color w:val="000000"/>
          <w:sz w:val="28"/>
        </w:rPr>
        <w:t xml:space="preserve">                                     !                 по "___"________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Покупатель/продавец             !------------------------------------- </w:t>
      </w:r>
    </w:p>
    <w:p>
      <w:pPr>
        <w:spacing w:after="0"/>
        <w:ind w:left="0"/>
        <w:jc w:val="both"/>
      </w:pPr>
      <w:r>
        <w:rPr>
          <w:rFonts w:ascii="Times New Roman"/>
          <w:b w:val="false"/>
          <w:i w:val="false"/>
          <w:color w:val="000000"/>
          <w:sz w:val="28"/>
        </w:rPr>
        <w:t xml:space="preserve">     и его адрес                     ! 4. Банк заявителя и его адрес </w:t>
      </w:r>
    </w:p>
    <w:p>
      <w:pPr>
        <w:spacing w:after="0"/>
        <w:ind w:left="0"/>
        <w:jc w:val="both"/>
      </w:pPr>
      <w:r>
        <w:rPr>
          <w:rFonts w:ascii="Times New Roman"/>
          <w:b w:val="false"/>
          <w:i w:val="false"/>
          <w:color w:val="000000"/>
          <w:sz w:val="28"/>
        </w:rPr>
        <w:t xml:space="preserve">                                     ! номер счета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Страна покупателя/продавца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Характер сделки                 ! 8. Банк покупателя/продавца и его </w:t>
      </w:r>
    </w:p>
    <w:p>
      <w:pPr>
        <w:spacing w:after="0"/>
        <w:ind w:left="0"/>
        <w:jc w:val="both"/>
      </w:pPr>
      <w:r>
        <w:rPr>
          <w:rFonts w:ascii="Times New Roman"/>
          <w:b w:val="false"/>
          <w:i w:val="false"/>
          <w:color w:val="000000"/>
          <w:sz w:val="28"/>
        </w:rPr>
        <w:t xml:space="preserve">                                     !    адрес, номер счета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Базис поставки                  !------------------------------------ </w:t>
      </w:r>
    </w:p>
    <w:p>
      <w:pPr>
        <w:spacing w:after="0"/>
        <w:ind w:left="0"/>
        <w:jc w:val="both"/>
      </w:pPr>
      <w:r>
        <w:rPr>
          <w:rFonts w:ascii="Times New Roman"/>
          <w:b w:val="false"/>
          <w:i w:val="false"/>
          <w:color w:val="000000"/>
          <w:sz w:val="28"/>
        </w:rPr>
        <w:t xml:space="preserve">                                     ! 9. Условие платежа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 Код товара!11. Единица!12. Коли- !13. Валюта! 14. Цена за!15.Стоимость </w:t>
      </w:r>
    </w:p>
    <w:p>
      <w:pPr>
        <w:spacing w:after="0"/>
        <w:ind w:left="0"/>
        <w:jc w:val="both"/>
      </w:pPr>
      <w:r>
        <w:rPr>
          <w:rFonts w:ascii="Times New Roman"/>
          <w:b w:val="false"/>
          <w:i w:val="false"/>
          <w:color w:val="000000"/>
          <w:sz w:val="28"/>
        </w:rPr>
        <w:t xml:space="preserve">    по ТН ВЭД ! измерения ! чество   ! платежа  ! единицу    ! </w:t>
      </w:r>
    </w:p>
    <w:p>
      <w:pPr>
        <w:spacing w:after="0"/>
        <w:ind w:left="0"/>
        <w:jc w:val="both"/>
      </w:pPr>
      <w:r>
        <w:rPr>
          <w:rFonts w:ascii="Times New Roman"/>
          <w:b w:val="false"/>
          <w:i w:val="false"/>
          <w:color w:val="000000"/>
          <w:sz w:val="28"/>
        </w:rPr>
        <w:t xml:space="preserve">    наименова-! </w:t>
      </w:r>
    </w:p>
    <w:p>
      <w:pPr>
        <w:spacing w:after="0"/>
        <w:ind w:left="0"/>
        <w:jc w:val="both"/>
      </w:pPr>
      <w:r>
        <w:rPr>
          <w:rFonts w:ascii="Times New Roman"/>
          <w:b w:val="false"/>
          <w:i w:val="false"/>
          <w:color w:val="000000"/>
          <w:sz w:val="28"/>
        </w:rPr>
        <w:t xml:space="preserve">    ние и     ! </w:t>
      </w:r>
    </w:p>
    <w:p>
      <w:pPr>
        <w:spacing w:after="0"/>
        <w:ind w:left="0"/>
        <w:jc w:val="both"/>
      </w:pPr>
      <w:r>
        <w:rPr>
          <w:rFonts w:ascii="Times New Roman"/>
          <w:b w:val="false"/>
          <w:i w:val="false"/>
          <w:color w:val="000000"/>
          <w:sz w:val="28"/>
        </w:rPr>
        <w:t xml:space="preserve">    характер  ! </w:t>
      </w:r>
    </w:p>
    <w:p>
      <w:pPr>
        <w:spacing w:after="0"/>
        <w:ind w:left="0"/>
        <w:jc w:val="both"/>
      </w:pPr>
      <w:r>
        <w:rPr>
          <w:rFonts w:ascii="Times New Roman"/>
          <w:b w:val="false"/>
          <w:i w:val="false"/>
          <w:color w:val="000000"/>
          <w:sz w:val="28"/>
        </w:rPr>
        <w:t xml:space="preserve">    товара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16. Особые отметки                   !17. Руководитель МВТП </w:t>
      </w:r>
    </w:p>
    <w:p>
      <w:pPr>
        <w:spacing w:after="0"/>
        <w:ind w:left="0"/>
        <w:jc w:val="both"/>
      </w:pPr>
      <w:r>
        <w:rPr>
          <w:rFonts w:ascii="Times New Roman"/>
          <w:b w:val="false"/>
          <w:i w:val="false"/>
          <w:color w:val="000000"/>
          <w:sz w:val="28"/>
        </w:rPr>
        <w:t xml:space="preserve">                                     !    Кыргызской Республики </w:t>
      </w:r>
    </w:p>
    <w:p>
      <w:pPr>
        <w:spacing w:after="0"/>
        <w:ind w:left="0"/>
        <w:jc w:val="both"/>
      </w:pPr>
      <w:r>
        <w:rPr>
          <w:rFonts w:ascii="Times New Roman"/>
          <w:b w:val="false"/>
          <w:i w:val="false"/>
          <w:color w:val="000000"/>
          <w:sz w:val="28"/>
        </w:rPr>
        <w:t xml:space="preserve">                                     !    Должность Ф.И.О. </w:t>
      </w:r>
    </w:p>
    <w:p>
      <w:pPr>
        <w:spacing w:after="0"/>
        <w:ind w:left="0"/>
        <w:jc w:val="both"/>
      </w:pPr>
      <w:r>
        <w:rPr>
          <w:rFonts w:ascii="Times New Roman"/>
          <w:b w:val="false"/>
          <w:i w:val="false"/>
          <w:color w:val="000000"/>
          <w:sz w:val="28"/>
        </w:rPr>
        <w:t xml:space="preserve">                                     !    Подпись и печать     Дата </w:t>
      </w:r>
    </w:p>
    <w:p>
      <w:pPr>
        <w:spacing w:after="0"/>
        <w:ind w:left="0"/>
        <w:jc w:val="both"/>
      </w:pPr>
      <w:r>
        <w:rPr>
          <w:rFonts w:ascii="Times New Roman"/>
          <w:b w:val="false"/>
          <w:i w:val="false"/>
          <w:color w:val="000000"/>
          <w:sz w:val="28"/>
        </w:rPr>
        <w:t xml:space="preserve">--------------------------------------------------------------------------- </w:t>
      </w:r>
    </w:p>
    <w:bookmarkStart w:name="z32"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Кыргызской Республики об обязательствах </w:t>
      </w:r>
      <w:r>
        <w:br/>
      </w:r>
      <w:r>
        <w:rPr>
          <w:rFonts w:ascii="Times New Roman"/>
          <w:b w:val="false"/>
          <w:i w:val="false"/>
          <w:color w:val="000000"/>
          <w:sz w:val="28"/>
        </w:rPr>
        <w:t xml:space="preserve">
                                    по ценам в отношении поставок цемента </w:t>
      </w:r>
      <w:r>
        <w:br/>
      </w:r>
      <w:r>
        <w:rPr>
          <w:rFonts w:ascii="Times New Roman"/>
          <w:b w:val="false"/>
          <w:i w:val="false"/>
          <w:color w:val="000000"/>
          <w:sz w:val="28"/>
        </w:rPr>
        <w:t xml:space="preserve">
                                    из Кыргызской Республики </w:t>
      </w:r>
    </w:p>
    <w:bookmarkEnd w:id="29"/>
    <w:bookmarkStart w:name="z33" w:id="30"/>
    <w:p>
      <w:pPr>
        <w:spacing w:after="0"/>
        <w:ind w:left="0"/>
        <w:jc w:val="both"/>
      </w:pPr>
      <w:r>
        <w:rPr>
          <w:rFonts w:ascii="Times New Roman"/>
          <w:b w:val="false"/>
          <w:i w:val="false"/>
          <w:color w:val="000000"/>
          <w:sz w:val="28"/>
        </w:rPr>
        <w:t xml:space="preserve">
                              Коды цемента по ТН ВЭД, </w:t>
      </w:r>
      <w:r>
        <w:br/>
      </w:r>
      <w:r>
        <w:rPr>
          <w:rFonts w:ascii="Times New Roman"/>
          <w:b w:val="false"/>
          <w:i w:val="false"/>
          <w:color w:val="000000"/>
          <w:sz w:val="28"/>
        </w:rPr>
        <w:t xml:space="preserve">
                по которым приняты обязательства по ценам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 </w:t>
            </w:r>
          </w:p>
          <w:p>
            <w:pPr>
              <w:spacing w:after="20"/>
              <w:ind w:left="20"/>
              <w:jc w:val="both"/>
            </w:pPr>
            <w:r>
              <w:rPr>
                <w:rFonts w:ascii="Times New Roman"/>
                <w:b w:val="false"/>
                <w:i w:val="false"/>
                <w:color w:val="000000"/>
                <w:sz w:val="20"/>
              </w:rPr>
              <w:t xml:space="preserve">   Код ТЕ ВЭД      !              Описание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2523 10 000         Клинкеры цементные </w:t>
            </w:r>
          </w:p>
          <w:p>
            <w:pPr>
              <w:spacing w:after="20"/>
              <w:ind w:left="20"/>
              <w:jc w:val="both"/>
            </w:pPr>
            <w:r>
              <w:rPr>
                <w:rFonts w:ascii="Times New Roman"/>
                <w:b w:val="false"/>
                <w:i w:val="false"/>
                <w:color w:val="000000"/>
                <w:sz w:val="20"/>
              </w:rPr>
              <w:t xml:space="preserve">2523 21 000         Цемент белый, искусственно окрашенный или </w:t>
            </w:r>
          </w:p>
          <w:p>
            <w:pPr>
              <w:spacing w:after="20"/>
              <w:ind w:left="20"/>
              <w:jc w:val="both"/>
            </w:pPr>
            <w:r>
              <w:rPr>
                <w:rFonts w:ascii="Times New Roman"/>
                <w:b w:val="false"/>
                <w:i w:val="false"/>
                <w:color w:val="000000"/>
                <w:sz w:val="20"/>
              </w:rPr>
              <w:t xml:space="preserve">                     неокрашенный </w:t>
            </w:r>
          </w:p>
          <w:p>
            <w:pPr>
              <w:spacing w:after="20"/>
              <w:ind w:left="20"/>
              <w:jc w:val="both"/>
            </w:pPr>
            <w:r>
              <w:rPr>
                <w:rFonts w:ascii="Times New Roman"/>
                <w:b w:val="false"/>
                <w:i w:val="false"/>
                <w:color w:val="000000"/>
                <w:sz w:val="20"/>
              </w:rPr>
              <w:t xml:space="preserve">2523 29 000         Прочий портландцемент </w:t>
            </w:r>
          </w:p>
          <w:p>
            <w:pPr>
              <w:spacing w:after="20"/>
              <w:ind w:left="20"/>
              <w:jc w:val="both"/>
            </w:pPr>
            <w:r>
              <w:rPr>
                <w:rFonts w:ascii="Times New Roman"/>
                <w:b w:val="false"/>
                <w:i w:val="false"/>
                <w:color w:val="000000"/>
                <w:sz w:val="20"/>
              </w:rPr>
              <w:t xml:space="preserve">2523 30 000         Цемент глиноземистый </w:t>
            </w:r>
          </w:p>
          <w:p>
            <w:pPr>
              <w:spacing w:after="20"/>
              <w:ind w:left="20"/>
              <w:jc w:val="both"/>
            </w:pPr>
            <w:r>
              <w:rPr>
                <w:rFonts w:ascii="Times New Roman"/>
                <w:b w:val="false"/>
                <w:i w:val="false"/>
                <w:color w:val="000000"/>
                <w:sz w:val="20"/>
              </w:rPr>
              <w:t xml:space="preserve">2523 90             Цементы гидравлические прочие </w:t>
            </w:r>
          </w:p>
          <w:p>
            <w:pPr>
              <w:spacing w:after="20"/>
              <w:ind w:left="20"/>
              <w:jc w:val="both"/>
            </w:pPr>
            <w:r>
              <w:rPr>
                <w:rFonts w:ascii="Times New Roman"/>
                <w:b w:val="false"/>
                <w:i w:val="false"/>
                <w:color w:val="000000"/>
                <w:sz w:val="20"/>
              </w:rPr>
              <w:t xml:space="preserve">___________________________________________________________________________ </w:t>
            </w:r>
          </w:p>
        </w:tc>
      </w:tr>
    </w:tbl>
    <w:bookmarkStart w:name="z35" w:id="3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Кыргызской Республики об обязательствах </w:t>
      </w:r>
      <w:r>
        <w:br/>
      </w:r>
      <w:r>
        <w:rPr>
          <w:rFonts w:ascii="Times New Roman"/>
          <w:b w:val="false"/>
          <w:i w:val="false"/>
          <w:color w:val="000000"/>
          <w:sz w:val="28"/>
        </w:rPr>
        <w:t xml:space="preserve">
                                    по ценам в отношении поставок цемента </w:t>
      </w:r>
      <w:r>
        <w:br/>
      </w:r>
      <w:r>
        <w:rPr>
          <w:rFonts w:ascii="Times New Roman"/>
          <w:b w:val="false"/>
          <w:i w:val="false"/>
          <w:color w:val="000000"/>
          <w:sz w:val="28"/>
        </w:rPr>
        <w:t xml:space="preserve">
                                    из Кыргызской Республики </w:t>
      </w:r>
      <w:r>
        <w:rPr>
          <w:rFonts w:ascii="Times New Roman"/>
          <w:b w:val="false"/>
          <w:i w:val="false"/>
          <w:color w:val="ff0000"/>
          <w:sz w:val="28"/>
        </w:rPr>
        <w:t xml:space="preserve">&lt;*&gt; </w:t>
      </w:r>
    </w:p>
    <w:bookmarkEnd w:id="31"/>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 июня 2003 г. </w:t>
      </w:r>
      <w:r>
        <w:rPr>
          <w:rFonts w:ascii="Times New Roman"/>
          <w:b w:val="false"/>
          <w:i w:val="false"/>
          <w:color w:val="ff0000"/>
          <w:sz w:val="28"/>
        </w:rPr>
        <w:t xml:space="preserve">N 511 </w:t>
      </w:r>
      <w:r>
        <w:rPr>
          <w:rFonts w:ascii="Times New Roman"/>
          <w:b w:val="false"/>
          <w:i w:val="false"/>
          <w:color w:val="ff0000"/>
          <w:sz w:val="28"/>
        </w:rPr>
        <w:t xml:space="preserve">. </w:t>
      </w:r>
    </w:p>
    <w:bookmarkStart w:name="z36" w:id="32"/>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Количество    ! Дата переговоров  !  Дата вступления </w:t>
      </w:r>
      <w:r>
        <w:br/>
      </w:r>
      <w:r>
        <w:rPr>
          <w:rFonts w:ascii="Times New Roman"/>
          <w:b w:val="false"/>
          <w:i w:val="false"/>
          <w:color w:val="000000"/>
          <w:sz w:val="28"/>
        </w:rPr>
        <w:t xml:space="preserve">
  планируемых   !                   !  в силу применяемой цены </w:t>
      </w:r>
      <w:r>
        <w:br/>
      </w:r>
      <w:r>
        <w:rPr>
          <w:rFonts w:ascii="Times New Roman"/>
          <w:b w:val="false"/>
          <w:i w:val="false"/>
          <w:color w:val="000000"/>
          <w:sz w:val="28"/>
        </w:rPr>
        <w:t xml:space="preserve">
  корректировок !                   ! </w:t>
      </w:r>
      <w:r>
        <w:br/>
      </w:r>
      <w:r>
        <w:rPr>
          <w:rFonts w:ascii="Times New Roman"/>
          <w:b w:val="false"/>
          <w:i w:val="false"/>
          <w:color w:val="000000"/>
          <w:sz w:val="28"/>
        </w:rPr>
        <w:t xml:space="preserve">
------------------------------------------------------------------- </w:t>
      </w:r>
      <w:r>
        <w:br/>
      </w:r>
      <w:r>
        <w:rPr>
          <w:rFonts w:ascii="Times New Roman"/>
          <w:b w:val="false"/>
          <w:i w:val="false"/>
          <w:color w:val="000000"/>
          <w:sz w:val="28"/>
        </w:rPr>
        <w:t xml:space="preserve">
        1                             в соответствии с пунктом 1 </w:t>
      </w:r>
      <w:r>
        <w:br/>
      </w:r>
      <w:r>
        <w:rPr>
          <w:rFonts w:ascii="Times New Roman"/>
          <w:b w:val="false"/>
          <w:i w:val="false"/>
          <w:color w:val="000000"/>
          <w:sz w:val="28"/>
        </w:rPr>
        <w:t xml:space="preserve">
                                      статьи 13 Соглашения </w:t>
      </w:r>
      <w:r>
        <w:br/>
      </w:r>
      <w:r>
        <w:rPr>
          <w:rFonts w:ascii="Times New Roman"/>
          <w:b w:val="false"/>
          <w:i w:val="false"/>
          <w:color w:val="000000"/>
          <w:sz w:val="28"/>
        </w:rPr>
        <w:t xml:space="preserve">
        2        1 августа 2003 года  1 сентября 2003 года </w:t>
      </w:r>
      <w:r>
        <w:br/>
      </w:r>
      <w:r>
        <w:rPr>
          <w:rFonts w:ascii="Times New Roman"/>
          <w:b w:val="false"/>
          <w:i w:val="false"/>
          <w:color w:val="000000"/>
          <w:sz w:val="28"/>
        </w:rPr>
        <w:t xml:space="preserve">
        3        1 ноября 2003 года   1 декабря 2003 года </w:t>
      </w:r>
      <w:r>
        <w:br/>
      </w:r>
      <w:r>
        <w:rPr>
          <w:rFonts w:ascii="Times New Roman"/>
          <w:b w:val="false"/>
          <w:i w:val="false"/>
          <w:color w:val="000000"/>
          <w:sz w:val="28"/>
        </w:rPr>
        <w:t xml:space="preserve">
        4        1 февраля 2004 года                             </w:t>
      </w:r>
      <w:r>
        <w:br/>
      </w:r>
      <w:r>
        <w:rPr>
          <w:rFonts w:ascii="Times New Roman"/>
          <w:b w:val="false"/>
          <w:i w:val="false"/>
          <w:color w:val="000000"/>
          <w:sz w:val="28"/>
        </w:rPr>
        <w:t xml:space="preserve">
-------------------------------------------------------------------- </w:t>
      </w:r>
    </w:p>
    <w:bookmarkEnd w:id="3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Кыргызской Республики об обязательствах </w:t>
      </w:r>
      <w:r>
        <w:br/>
      </w:r>
      <w:r>
        <w:rPr>
          <w:rFonts w:ascii="Times New Roman"/>
          <w:b w:val="false"/>
          <w:i w:val="false"/>
          <w:color w:val="000000"/>
          <w:sz w:val="28"/>
        </w:rPr>
        <w:t xml:space="preserve">
                                    по ценам в отношении поставок цемента </w:t>
      </w:r>
      <w:r>
        <w:br/>
      </w:r>
      <w:r>
        <w:rPr>
          <w:rFonts w:ascii="Times New Roman"/>
          <w:b w:val="false"/>
          <w:i w:val="false"/>
          <w:color w:val="000000"/>
          <w:sz w:val="28"/>
        </w:rPr>
        <w:t xml:space="preserve">
                                    из Кыргызской Республики </w:t>
      </w:r>
    </w:p>
    <w:bookmarkStart w:name="z39" w:id="33"/>
    <w:p>
      <w:pPr>
        <w:spacing w:after="0"/>
        <w:ind w:left="0"/>
        <w:jc w:val="both"/>
      </w:pPr>
      <w:r>
        <w:rPr>
          <w:rFonts w:ascii="Times New Roman"/>
          <w:b w:val="false"/>
          <w:i w:val="false"/>
          <w:color w:val="000000"/>
          <w:sz w:val="28"/>
        </w:rPr>
        <w:t xml:space="preserve">
                         График проведения консультаций  </w:t>
      </w:r>
    </w:p>
    <w:bookmarkEnd w:id="33"/>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Количество    !  Планируемое проведение  !  Планируемое проведение </w:t>
      </w:r>
    </w:p>
    <w:p>
      <w:pPr>
        <w:spacing w:after="0"/>
        <w:ind w:left="0"/>
        <w:jc w:val="both"/>
      </w:pPr>
      <w:r>
        <w:rPr>
          <w:rFonts w:ascii="Times New Roman"/>
          <w:b w:val="false"/>
          <w:i w:val="false"/>
          <w:color w:val="000000"/>
          <w:sz w:val="28"/>
        </w:rPr>
        <w:t xml:space="preserve">планируемых    !  Казахстанской Стороной  !  Кыргызской Стороной </w:t>
      </w:r>
    </w:p>
    <w:p>
      <w:pPr>
        <w:spacing w:after="0"/>
        <w:ind w:left="0"/>
        <w:jc w:val="both"/>
      </w:pPr>
      <w:r>
        <w:rPr>
          <w:rFonts w:ascii="Times New Roman"/>
          <w:b w:val="false"/>
          <w:i w:val="false"/>
          <w:color w:val="000000"/>
          <w:sz w:val="28"/>
        </w:rPr>
        <w:t xml:space="preserve">   встреч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первый период </w:t>
      </w:r>
    </w:p>
    <w:p>
      <w:pPr>
        <w:spacing w:after="0"/>
        <w:ind w:left="0"/>
        <w:jc w:val="both"/>
      </w:pPr>
      <w:r>
        <w:rPr>
          <w:rFonts w:ascii="Times New Roman"/>
          <w:b w:val="false"/>
          <w:i w:val="false"/>
          <w:color w:val="000000"/>
          <w:sz w:val="28"/>
        </w:rPr>
        <w:t xml:space="preserve">     2                                         второй период </w:t>
      </w:r>
    </w:p>
    <w:p>
      <w:pPr>
        <w:spacing w:after="0"/>
        <w:ind w:left="0"/>
        <w:jc w:val="both"/>
      </w:pPr>
      <w:r>
        <w:rPr>
          <w:rFonts w:ascii="Times New Roman"/>
          <w:b w:val="false"/>
          <w:i w:val="false"/>
          <w:color w:val="000000"/>
          <w:sz w:val="28"/>
        </w:rPr>
        <w:t xml:space="preserve">     3               третий период </w:t>
      </w:r>
    </w:p>
    <w:p>
      <w:pPr>
        <w:spacing w:after="0"/>
        <w:ind w:left="0"/>
        <w:jc w:val="both"/>
      </w:pPr>
      <w:r>
        <w:rPr>
          <w:rFonts w:ascii="Times New Roman"/>
          <w:b w:val="false"/>
          <w:i w:val="false"/>
          <w:color w:val="000000"/>
          <w:sz w:val="28"/>
        </w:rPr>
        <w:t xml:space="preserve">     4                                         четвертый период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Внеплановые       в течение срока действия    в течение срока действия </w:t>
      </w:r>
    </w:p>
    <w:p>
      <w:pPr>
        <w:spacing w:after="0"/>
        <w:ind w:left="0"/>
        <w:jc w:val="both"/>
      </w:pPr>
      <w:r>
        <w:rPr>
          <w:rFonts w:ascii="Times New Roman"/>
          <w:b w:val="false"/>
          <w:i w:val="false"/>
          <w:color w:val="000000"/>
          <w:sz w:val="28"/>
        </w:rPr>
        <w:t xml:space="preserve">   встречи         настоящего Соглашения         настоящего Соглашения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41" w:id="3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Кыргызской Республики об обязательствах </w:t>
      </w:r>
      <w:r>
        <w:br/>
      </w:r>
      <w:r>
        <w:rPr>
          <w:rFonts w:ascii="Times New Roman"/>
          <w:b w:val="false"/>
          <w:i w:val="false"/>
          <w:color w:val="000000"/>
          <w:sz w:val="28"/>
        </w:rPr>
        <w:t xml:space="preserve">
                                    по ценам в отношении поставок цемента </w:t>
      </w:r>
      <w:r>
        <w:br/>
      </w:r>
      <w:r>
        <w:rPr>
          <w:rFonts w:ascii="Times New Roman"/>
          <w:b w:val="false"/>
          <w:i w:val="false"/>
          <w:color w:val="000000"/>
          <w:sz w:val="28"/>
        </w:rPr>
        <w:t xml:space="preserve">
                                    из Кыргызской Республики  </w:t>
      </w:r>
    </w:p>
    <w:bookmarkEnd w:id="34"/>
    <w:bookmarkStart w:name="z42" w:id="35"/>
    <w:p>
      <w:pPr>
        <w:spacing w:after="0"/>
        <w:ind w:left="0"/>
        <w:jc w:val="both"/>
      </w:pPr>
      <w:r>
        <w:rPr>
          <w:rFonts w:ascii="Times New Roman"/>
          <w:b w:val="false"/>
          <w:i w:val="false"/>
          <w:color w:val="000000"/>
          <w:sz w:val="28"/>
        </w:rPr>
        <w:t xml:space="preserve">
                          Форма предоставления информации </w:t>
      </w:r>
      <w:r>
        <w:br/>
      </w:r>
      <w:r>
        <w:rPr>
          <w:rFonts w:ascii="Times New Roman"/>
          <w:b w:val="false"/>
          <w:i w:val="false"/>
          <w:color w:val="000000"/>
          <w:sz w:val="28"/>
        </w:rPr>
        <w:t xml:space="preserve">
                     для проведения мониторинга </w:t>
      </w:r>
    </w:p>
    <w:bookmarkEnd w:id="35"/>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и !Наименование!Наименование!Код товара! Объем ! Стоимость ! N и дата </w:t>
      </w:r>
    </w:p>
    <w:p>
      <w:pPr>
        <w:spacing w:after="0"/>
        <w:ind w:left="0"/>
        <w:jc w:val="both"/>
      </w:pPr>
      <w:r>
        <w:rPr>
          <w:rFonts w:ascii="Times New Roman"/>
          <w:b w:val="false"/>
          <w:i w:val="false"/>
          <w:color w:val="000000"/>
          <w:sz w:val="28"/>
        </w:rPr>
        <w:t xml:space="preserve">дата!отправителя !получателя  !по ТН ВЭД,! (в    ! (тыс.долл.!сертификата </w:t>
      </w:r>
    </w:p>
    <w:p>
      <w:pPr>
        <w:spacing w:after="0"/>
        <w:ind w:left="0"/>
        <w:jc w:val="both"/>
      </w:pPr>
      <w:r>
        <w:rPr>
          <w:rFonts w:ascii="Times New Roman"/>
          <w:b w:val="false"/>
          <w:i w:val="false"/>
          <w:color w:val="000000"/>
          <w:sz w:val="28"/>
        </w:rPr>
        <w:t xml:space="preserve">ГТД !            !            !наименова-!тоннах)!    США)   !регистрации </w:t>
      </w:r>
    </w:p>
    <w:p>
      <w:pPr>
        <w:spacing w:after="0"/>
        <w:ind w:left="0"/>
        <w:jc w:val="both"/>
      </w:pPr>
      <w:r>
        <w:rPr>
          <w:rFonts w:ascii="Times New Roman"/>
          <w:b w:val="false"/>
          <w:i w:val="false"/>
          <w:color w:val="000000"/>
          <w:sz w:val="28"/>
        </w:rPr>
        <w:t xml:space="preserve">     !            !            !ние товара!       !           ! контракта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