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f336" w14:textId="22ef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дополнений в распоряжение Президента Республики Казахстан от 7 февраля 2002 года N 291"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2002 года N 753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Президента Республики Казахстан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Президента Республики Казахстан "О внесении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7 февраля 2002 года N 291".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Распоряжение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 внесении дополнений в распоряжение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от 7 февраля 2002 года N 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распоряжение Президента Республики Казахстан от 7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2002 года N 291 "О составе Республиканской бюджетной комиссии" (САПП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2002 г., N 6, ст. 43) следующие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состав Республиканской бюджетной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Есимова                    - Заместителя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Ахметжана Смагуловича        Республики Казахстан -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Казахстан, заместителем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Жамишева                   - вице-Министра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Болата Бидахметовича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