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9af6" w14:textId="119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2002 года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2002 года N 755.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апреля 2002 года N 400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квартальных объемов поступлений в республиканский и местные бюджеты на 2002 год от организаций сырьевого сектора"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4, 6 к указанному постановлению изложить в новой редакции согласно приложениям 1, 2, 3, 4 и 5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28 июня 2002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10 июля 2002 года N 755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 апреля 2002 года N 400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Квартальные объемы поступлений в республиканский бюджет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корпоративного подоходного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юридических лиц - организаций сырьевого сектора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 тенге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 1 213 062      413 379     575 379      787 962   1 213 062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 41 923 217    9 421 741  10 113 932   10 449 912  41 923 217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    5 186 354      936 438   1 434 753    1 929 753   5 186 354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            0            0           0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Карагандин-    10 742 796    3 620 129   7 101 494   10 742 796  10 742 796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Кызылордин-     9 893 177      700 680   2 660 823    4 858 869   9 893 177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 14 923 936    5 357 885   7 035 968    8 557 293  14 923 936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 83 882 542   20 450 252  28 922 349   37 326 585  83 882 542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10 июля 2002 года N 755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 апреля 2002 года N 400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Квартальные объемы поступлений в республиканский бюджет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корпоративного подоходного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юридических лиц - резидентов, удерживаемого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выплаты организациями сырьевого сектора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    0            0           0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 621 100            0           0            0     621 100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       26 000        8 870       8 870       19 080      26 000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            0            0           0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Карагандин-       356 000       80 100      91 802      189 692     356 000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Кызылордин-             0            0           0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138 000       31 050      60 625       98 574     138 000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1 141 100      120 020     161 297      307 346   1 141 100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10 июля 2002 года N 755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 апреля 2002 года N 400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Квартальные объемы поступлений в республиканский бюджет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корпоративного подоходного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юридических лиц - нерезидентов, удерживаемого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выплаты организациями 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 4 500            0       1 012        2 250       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 3 822 600      113 120     278 031    3 731 181   3 822 600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      220 000       91 982     220 000      220 000     220 000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      260 084      104 594     209 188      260 084     260 084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Карагандин-       600 000      135 000     135 000      300 000     600 000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Кызылордин-        95 500       21 948      27 228       53 050      95 500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819 000      184 275     392 875      618 100     819 000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5 821 684      650 919   1 263 334    5 184 665   5 821 684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10 июля 2002 года N 755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3 апреля 2002 года N 400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Квартальные объемы поступлений в республиканский бюджет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налога на добавленную стоимость на произведенные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товары, выполненные работы и оказанные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 организаций сырьевого сектора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 323 959      116 000     232 000      323 959     323 959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10 июля 2002 года N 755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3 апреля 2002 года N 400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Квартальные объемы поступлений в республиканский бюджет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роялти от организаций 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 687 517      282 757     515 040      687 517     687 517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 20 192 152      505 892     510 835    5 777 779  20 192 152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       55 003       55 003      55 003       55 003      55 003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Карагандин-       880 000      197 979     405 610      647 410     880 000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Кызылордин-     7 204 766    1 147 578   1 898 793    2 979 444   7 204 766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 3 977 076      829 087   1 686 977    2 484 821   3 977 076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 32 996 514    3 018 296   5 072 258   12 631 974  32 996 514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