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044" w14:textId="66b9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регулировании производства и оборота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государственном регулировании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и оборота отдельных видов нефтепродуктов".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государственном регулировании производства и 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отдельных видов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Настоящим Законом регулируются отношения, возникающие в процессе производства и оборота бензина (за исключением авиационного), дизельного топлива и мазута (далее - нефтепродукты).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Закона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автозаправочная станция (АЗС) - технологический комплекс стационарного типа, оснащенный оборудованием, обеспечивающим хранение и реализацию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 нефтепродуктов - товарный склад, используемый для хранения нефтепродуктов с целью их дальнейшей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база данных - электронная база данных по производству и обороту нефтепродуктов, формируемая на основе информации государственных органов, осуществляющих в пределах своей компетенции государственное регулирование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компаундирование - смешивание двух или нескольких компонентов с целью получения бензина заданного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минимальный объем производства нефтепродуктов - объем переработки нефти и (или) газового конденсата, не менее которого нефтеперерабатывающая организация обязана переработать в течение календарного года в соответствии с ежемесячным и годовым графиками его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некондиционный нефтепродукт - продукт, произведенный в процессе переработки нефти и (или) газового конденсата, не соответствующий требованиям, установленным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оборот нефтепродуктов - приобретение, реализация, транспортировка, хранение, экспорт и импорт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паспорт производства - документ установленной формы, отражающий показатели производственных мощностей нефтеперерабатывающей организации, основные ее характеристики, регламентирующие использование имеющегося оборудования для соблюдения технологического процесса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производство нефтепродуктов - комплекс работ (операций) по переработке нефти и (или) газового конденсата, обеспечивающий получение нефтепродуктов в соответствии с требованиями государственных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сопроводительная накладная - сопроводительный документ, необходимый для перевозки нефтепродуктов на всем пути следования от отправителя до получателя, предназначенный для оформления операций по отпуску и приему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Законодательство Республики Казахстан о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регулировании производства и оборота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по государственному регулированию производства и оборота нефтепродуктов основывается на Конституции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Государственное регулирование производства и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производства и оборота нефтепродуктов осуществляется Правительством Республики Казахстан, уполномоченным им государственным органом, а также иными государственными органами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производства и оборота нефтепродуктов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минимальных объемов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контроля над оборотом нефтепродуктов, в том числе посредством декларирования, мониторинга, сопроводительных накладных и ведения единой базы данных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контроль над качеством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Иные государственные органы вправе регулировать отдельные вопросы производства и (или) оборота нефтепродуктов в пределах компетенции этих органов, закрепленной в настоящем Законе и иных законодательных актах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и обеспечивает реализацию государственной политики в сфере государственного регулирования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нормативные правовые акты в области государственного регулирования производства и оборота нефтепродуктов.;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ограничения и запрещения на ввоз в Республику Казахстан и на вывоз из Республики Казахстан нефтепродуктов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уполномоченный государственный орган и государственный орган, осуществляющий лицензирование производства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Компетенция уполномоченного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в пределах своей компетенции нормативные правовые акты в области государственного регулирования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мониторинг деятельности нефтеперерабатывающих организаций и баз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ведение единой базы данных с составлением взаимоувязанного баланса производства и оборота нефтепродуктов республиканского и регионального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форму, порядок и сроки предоставления иными государственными органами сведений об объеме производства и (или) оборота нефтепродуктов и иной необходимой информации в единую базу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правила оформления сопроводительных накладных на нефтепродукты.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Компетенция иных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орган в области стандартизации и сертификации: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соответствием нефтепродуктов установленным законодательством Республики Казахстан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законодательством Республики Казахстан, организует сертификацию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в соответствии с законодательством Республики Казахстан сертификацию АЭС и баз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орган в области энергетики: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соблюдением требований безопасности к технологическому процессу производства 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минимальные объемы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координацию деятельности нефтеперерабатывающих организаций по обеспечению минимального объема производства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паспорт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форму и порядок заполнения паспорта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согласование и контроль за соблюдением указанных в паспорте производства сроков проведения ремонтных и восстановительных работ на нефтеперерабатывающих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по согласованию с заинтересованными государственными органами экономическое обоснование квот на экспорт и импорт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в области экономики и торговли разрабатывает по согласованию с уполномоченным государственным органом экономическое обоснование ставок таможенных, защитных, антидемпинговых и компенсационных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орган в области антимонопольной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антимонопольным законодательством утверждает тарифы на услуги по переработке сырой нефти нефтеперерабатывающими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согласование публичных договоров на услуги по переработке сырой нефти производителями нефтепродуктов, занимающими доминирующее (монопольное) положение на рынке по переработке сырой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деятельностью производителей нефтепродуктов и баз нефтепродуктов по соблюдению требований, предусмотренных пунктом 7 статьи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орган в области охраны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соблюдением охраны окружающей среды при производстве и обороте нефтепродуктов в соответствии с природоохранным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паспорт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орган в области транспорта осуществляет контроль за обеспечением перевозчиками технологических требований при перевозке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органы, указанные в настоящей статье, осуществляют также иные функции в области государственного регулирования производства и оборота нефтепродуктов,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Взаимодействие уполномоченного государственного органа с иными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государственный орган взаимодействует с центральными и местными государственными органами, принимает совместные меры по осуществлению контроля, обеспечивает взаимный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обнаружения фактов нарушения настоящего Закона уполномоченный государственный орган информирует об этом соответствующие государственные органы для принятия ими соответствующих мер реагирования по устранению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Лицензирование деятельности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по производству нефтепродуктов подлежит лицензированию. Лицензирование осуществляется в соответствии с законодательством Республики Казахстан о лицензировании с учетом особенностей, установленных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лицензии на производство нефтепродуктов может быть приостановлено в случаях нарушения условий производства нефтепродуктов, предусмотренных статьей 9 настоящего Закона, а также нарушения порядка декларирования и мониторинга производства и оборота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Условия производства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нефтепродуктов допускается на оборудовании, отвечающем соответствующим техническим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нефтепродуктов двумя и более производителями на одном и том же оборудовании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нефтепродуктов допускается только при наличии паспорта производства и по адресу, указанному 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Производство нефтепродуктов допускается при обязательном оснащении контрольными приборами учета, обеспечивающими автоматизированную передачу информации об объемах производства уполномоченному государственному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требования по применению контрольных приборов учета, обеспечивающих автоматизированную передачу информации об объемах производства, устанавливаются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Производителям нефтепродуктов запрещается осуществлять реализацию сырой нефти и (или) газового конденсата.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Производители нефтепродуктов обязаны выполнять требования государственного органа в области энергетики по обеспечению минимального объема производства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неполной загруженности в течение месяца производственных мощностей согласно паспортам производства производители нефтепродуктов обязаны принимать на переработку сырую нефть и газовый конденсат в пределах своих производственных мощностей, по тарифам на услуги по переработке, установленным государственным органом в области антимонопольной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Производители нефтепродуктов обязаны согласовывать с уполномоченным государственным органом и государственным органом в области энергетики график проведения ремонтных и восстановительных работ, за исключением случаев необходимости немедленного предотвращения угрозы безопасности производственного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Производители нефтепродуктов, занимающие доминирующее (монопольное) положение на рынке переработки сырой нефти, оказывают услуги по переработке сырой нефти на основании публичных договоров, согласованных с государственным органом в области антимонопольной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Только на предприятиях, имеющих лицензию на производство нефтепродуктов,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компаундирование, введение присадок, добавок и компонентов в товарные бензины с целью повышения октанового числа;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компаундирование, введение присадок, добавок и компонентов в некондиционные нефтепродукты с целью получения бензина, заданного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присадок и добавок в дизельное топливо.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Декларирование и мониторинг производства и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осуществляющие производство и (или) реализацию нефтепродуктов, обязаны представлять уполномоченному государственному органу декларации об объемах и остатках производства и (или) оборота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порядок и сроки представления деклараций определяются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деятельности нефтеперерабатывающих организаций и баз нефтепродуктов осуществляется в порядке, устанавливаемом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Условия реализации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не допускается реализация некондиционных нефтепродуктов, а также их хранение без дальнейшей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Сертификация баз нефтепродуктов и АЗС осуществляется в соответствии с законодательством Республики Казахстан в области сертификации с учетом особенностей,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сертификации АЗС и баз нефтепродуктов необходимо наличие электронной (компьютерной) системы учета приобретения и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сертификации АЗС в сельской местности (аул (село), поселок с численностью населения до 10 тысяч человек) допускается наличие упрощенной электронной системы учета приобретения и реализации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 требования по применению электронных (компьютерных) систем учета, а также упрощенной электронной системы учета, обеспечивающих автоматизированную передачу информации об объемах приобретения и реализации нефтепродуктов, устанавливаются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Оптовая и розничная реализация нефтепродуктов допускается только нефтеперерабатывающими организациями, базами нефтепродуктов и АЭС.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Оптовая реализация нефтепродуктов с баз нефтепродуктов допускается только на АЗС.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Ежегодно в период с 1 марта по 31 мая и с 1 августа по 31 октября производители нефтепродуктов и базы нефтепродуктов обязаны реализовать не менее 50 % от производимого и/или закупаемого объема нефтепродуктов по ценам не выше среднегодовых цен, сложившихся при реализации ими нефтепродуктов за предыдущий год, скорректированных на индекс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Регулирование экспорта и импорта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экспорта и импорта нефтепродуктов осуществляется в соответствии с законодательством Республики Казахстан, в том числе путем утверждения (изменения) ставок акцизов, таможенных, защитных, антидемпинговых и компенсационных пошлин, квот на импорт и экспорт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Условия транспортировки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Транспортировка нефтепродуктов допускается посредством специально оборудованного и допущенного к перевозке транспорта в соответствии с требованиями, предъявляемыми к перевозкам опасных грузов, и правилами технической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следующих операций по отгрузке и транспортировке 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нефтепродуктов в обязательном порядке оформляются сопроводительные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реализации нефтепродуктов заводом изготовителем оптовым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покупателям на базы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реализации нефтепродуктов заводом изготовителем на АЭС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розницу (конечному потребителю);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реализации нефтепродуктов с баз нефтепродуктов на АЭС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розницу (конечному потребителю).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Другие документы, связанные с транспортировкой нефтепродуктов,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соответствовать требованиям, установленным для перевозки опасных грузов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каждого вида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Ответственность за нарушение правил и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производства и оборота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нарушение положений настоящего Закона лица,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по производству и обороту нефтепродуктов, несут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ответственность, установленную законодательными актами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Переходные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вводится в действие по истечении шести месяцев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