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5de27" w14:textId="005de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31 октября 2000 года N 1641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июля 2002 года N 771. Утратило силу постановлением Правительства Республики Казахстан от 19 сентября 2009 года № 1411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19.09.2009 </w:t>
      </w:r>
      <w:r>
        <w:rPr>
          <w:rFonts w:ascii="Times New Roman"/>
          <w:b w:val="false"/>
          <w:i w:val="false"/>
          <w:color w:val="ff0000"/>
          <w:sz w:val="28"/>
        </w:rPr>
        <w:t>№ 1411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31 октября 2000 года N 1641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P001641_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Программе борьбы с преступностью в Республике Казахстан на 2000-2002 годы" (САПП Республики Казахстан, 2000 г., N 44-45, ст. 538)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борьбы с преступностью в Республике Казахстан на 
</w:t>
      </w:r>
      <w:r>
        <w:rPr>
          <w:rFonts w:ascii="Times New Roman"/>
          <w:b w:val="false"/>
          <w:i w:val="false"/>
          <w:color w:val="000000"/>
          <w:sz w:val="28"/>
        </w:rPr>
        <w:t xml:space="preserve">
2000-2002 годы, утвержденной указанным постановлением: в разделе 9 "План мероприятий по реализации Программы борьбы с преступностью в Республике Казахстан на 2000-2002 годы": в подразделе 6 "Международное сотрудничество в борьбе с преступностью": строку, порядковый номер 3.2., исключить. 2. Настоящее постановление вступает в силу со дня подписания. Премьер-Министр Республики Казахстан (Специалисты: Склярова И.В., Пучкова О.Я.)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