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8c44" w14:textId="e838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республиканских государственных казенных предприятий Агентства Республики Казахстан по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2002 года N 772. Утратило силу постановлением Правительства Республики Казахстан от 24 мая 2017 года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единой научно-исследовательской системы по вопросам предупреждения и ликвидации чрезвычайных ситуаций техногенного характера и безопасности труда в промышленности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Реорганизовать республиканские государственные казенные предприятия Агентства Республики Казахстан по чрезвычайным ситуациям "Казахский государственный научно-исследовательский институт по безопасности работ в горной промышленности", "Республиканский научно-исследовательский центр по проблемам безопасности в химической, нефтехимической, нефтеперерабатывающей, микробиологической, химико-фармацевтической и пищевой промышленности", "Научно-исследовательский центр по технической безопасности для предприятий цветной металлургии", "Научно-исследовательский центр по технической безопасности для предприятий черной металлургии", "Научно-исследовательский центр по технической безопасности в нефтегазовой промышленности, геологии по нефти и газу" путем их слияния в Республиканское государственное предприятие на праве хозяйственного ведения "Национальный научно-исследовательский центр по проблемам промышленной безопасности" Агентства Республики Казахстан по чрезвычайным ситуациям (далее - Предприятие).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Основным предметом деятельности Предприятия определить осуществление производственно-хозяйственной деятельности в области науки по вопросам обеспечения промышленной безопасности на опасных промышленных объектах.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Определить Агентство Республики Казахстан по чрезвычайным ситуациям органом государственного управления Предприятием.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Разрешить Предприятию создание дочерних государственных предприятий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Агентству Республики Казахстан по чрезвычайным ситуациям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обеспечить утверждение Устава Предприятия и его государственную регистрацию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принять иные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Внести в некоторые решения Правительства Республики Казахстан следующие изменения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постановление Правительства Республики Казахстан от 9 ноября 1998 года N 1141 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перечне организаций, а также объектов государственного нежилого фонда, остающихся в государственной республиканской собственности,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строку, порядковый номер 26,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"Республиканское государственное предприятие "Национальный научно- исследовательский центр по проблемам промышленной безопасности" Агентства Республики Казахстан по чрезвычайным ситуациям".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2002 года N 772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дочерних государственных предприятий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предприятия "Национальный</w:t>
      </w:r>
      <w:r>
        <w:br/>
      </w:r>
      <w:r>
        <w:rPr>
          <w:rFonts w:ascii="Times New Roman"/>
          <w:b/>
          <w:i w:val="false"/>
          <w:color w:val="000000"/>
        </w:rPr>
        <w:t>научно-исследовательский центр по проблемам промышленной</w:t>
      </w:r>
      <w:r>
        <w:br/>
      </w:r>
      <w:r>
        <w:rPr>
          <w:rFonts w:ascii="Times New Roman"/>
          <w:b/>
          <w:i w:val="false"/>
          <w:color w:val="000000"/>
        </w:rPr>
        <w:t>безопасности" Агентства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чрезвычайным ситуациям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с изменениями, внесенными постановлением Правительства РК от 25.05.2009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Казахский государственный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исследовательский институт по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работ в горной промышленности                     г.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Республиканский научно-исследовательский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по проблемам безопасности в химической,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нефтехимической, нефтегазоперерабатывающей,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микробиологической, химико-фармацевтической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пищевой промышленности                          г.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Научно-исследовательский центр по 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безопасности для предприятий цветной металлургии  г. Усть-Каменогорск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Исключена постановлением Правительства РК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от 25.05.2009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Научно-исследовательский центр по 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безопасности в нефтегазовой промышленности,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геологии по нефти и газу                          г. Атырау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